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Дело № 5-</w:t>
      </w:r>
      <w:r>
        <w:rPr>
          <w:rFonts w:ascii="Times New Roman" w:eastAsia="Times New Roman" w:hAnsi="Times New Roman" w:cs="Times New Roman"/>
          <w:sz w:val="28"/>
          <w:szCs w:val="28"/>
        </w:rPr>
        <w:t>590</w:t>
      </w:r>
      <w:r>
        <w:rPr>
          <w:rFonts w:ascii="Times New Roman" w:eastAsia="Times New Roman" w:hAnsi="Times New Roman" w:cs="Times New Roman"/>
          <w:sz w:val="28"/>
          <w:szCs w:val="28"/>
        </w:rPr>
        <w:t>-2614</w:t>
      </w:r>
      <w:r>
        <w:rPr>
          <w:rFonts w:ascii="Times New Roman" w:eastAsia="Times New Roman" w:hAnsi="Times New Roman" w:cs="Times New Roman"/>
          <w:sz w:val="28"/>
          <w:szCs w:val="28"/>
        </w:rPr>
        <w:t>/2026</w:t>
      </w:r>
    </w:p>
    <w:p>
      <w:pPr>
        <w:spacing w:before="0" w:after="0"/>
        <w:ind w:firstLine="567"/>
        <w:jc w:val="right"/>
        <w:rPr>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0058-01-2026-000833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79</w:t>
      </w:r>
    </w:p>
    <w:p>
      <w:pPr>
        <w:spacing w:before="0" w:after="0"/>
        <w:ind w:firstLine="567"/>
        <w:jc w:val="center"/>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Постановление</w:t>
      </w:r>
    </w:p>
    <w:p>
      <w:pPr>
        <w:spacing w:before="0" w:after="0"/>
        <w:ind w:firstLine="567"/>
        <w:jc w:val="center"/>
        <w:rPr>
          <w:sz w:val="28"/>
          <w:szCs w:val="28"/>
        </w:rPr>
      </w:pPr>
      <w:r>
        <w:rPr>
          <w:rFonts w:ascii="Times New Roman" w:eastAsia="Times New Roman" w:hAnsi="Times New Roman" w:cs="Times New Roman"/>
          <w:sz w:val="28"/>
          <w:szCs w:val="28"/>
        </w:rPr>
        <w:t>о привлечении к административной ответственности</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03 июня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Сургут</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Исполняющий обязанности</w:t>
      </w:r>
      <w:r>
        <w:rPr>
          <w:rFonts w:ascii="Times New Roman" w:eastAsia="Times New Roman" w:hAnsi="Times New Roman" w:cs="Times New Roman"/>
          <w:sz w:val="28"/>
          <w:szCs w:val="28"/>
        </w:rPr>
        <w:t xml:space="preserve"> мирового судьи судебного участка № 14</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w:t>
      </w:r>
      <w:r>
        <w:rPr>
          <w:rFonts w:ascii="Times New Roman" w:eastAsia="Times New Roman" w:hAnsi="Times New Roman" w:cs="Times New Roman"/>
          <w:sz w:val="28"/>
          <w:szCs w:val="28"/>
        </w:rPr>
        <w:t>номного округа - Югры Думлер Галина Павловна</w:t>
      </w:r>
      <w:r>
        <w:rPr>
          <w:rFonts w:ascii="Times New Roman" w:eastAsia="Times New Roman" w:hAnsi="Times New Roman" w:cs="Times New Roman"/>
          <w:sz w:val="28"/>
          <w:szCs w:val="28"/>
        </w:rPr>
        <w:t>, находящаяся по адресу: ХМАО-Югра, г. Сургут, ул. Гагарина д.9 каб.402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с участием защитника Фомина А.С.,</w:t>
      </w:r>
    </w:p>
    <w:p>
      <w:pPr>
        <w:spacing w:before="0" w:after="0"/>
        <w:ind w:firstLine="567"/>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ч.1 ст.12.8 КоАП РФ, в отношении</w:t>
      </w:r>
    </w:p>
    <w:p>
      <w:pPr>
        <w:spacing w:before="0" w:after="0"/>
        <w:ind w:right="21" w:firstLine="600"/>
        <w:jc w:val="both"/>
        <w:rPr>
          <w:sz w:val="28"/>
          <w:szCs w:val="28"/>
        </w:rPr>
      </w:pPr>
      <w:r>
        <w:rPr>
          <w:rFonts w:ascii="Times New Roman" w:eastAsia="Times New Roman" w:hAnsi="Times New Roman" w:cs="Times New Roman"/>
          <w:sz w:val="28"/>
          <w:szCs w:val="28"/>
        </w:rPr>
        <w:t>Тарасова Романа Станиславовича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58rplc-12"/>
          <w:rFonts w:ascii="Times New Roman" w:eastAsia="Times New Roman" w:hAnsi="Times New Roman" w:cs="Times New Roman"/>
          <w:sz w:val="28"/>
          <w:szCs w:val="28"/>
        </w:rPr>
        <w:t>...</w:t>
      </w:r>
    </w:p>
    <w:p>
      <w:pPr>
        <w:spacing w:before="0" w:after="0"/>
        <w:ind w:right="21" w:firstLine="600"/>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 xml:space="preserve"> года в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часов </w:t>
      </w:r>
      <w:r>
        <w:rPr>
          <w:rFonts w:ascii="Times New Roman" w:eastAsia="Times New Roman" w:hAnsi="Times New Roman" w:cs="Times New Roman"/>
          <w:sz w:val="28"/>
          <w:szCs w:val="28"/>
        </w:rPr>
        <w:t>34</w:t>
      </w:r>
      <w:r>
        <w:rPr>
          <w:rFonts w:ascii="Times New Roman" w:eastAsia="Times New Roman" w:hAnsi="Times New Roman" w:cs="Times New Roman"/>
          <w:sz w:val="28"/>
          <w:szCs w:val="28"/>
        </w:rPr>
        <w:t xml:space="preserve"> минут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Тарасов Р.С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г. Сургуте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адресу: </w:t>
      </w:r>
      <w:r>
        <w:rPr>
          <w:rFonts w:ascii="Times New Roman" w:eastAsia="Times New Roman" w:hAnsi="Times New Roman" w:cs="Times New Roman"/>
          <w:sz w:val="28"/>
          <w:szCs w:val="28"/>
        </w:rPr>
        <w:t>СОТ 57 Лето, д. 382</w:t>
      </w:r>
      <w:r>
        <w:rPr>
          <w:rFonts w:ascii="Times New Roman" w:eastAsia="Times New Roman" w:hAnsi="Times New Roman" w:cs="Times New Roman"/>
          <w:sz w:val="28"/>
          <w:szCs w:val="28"/>
        </w:rPr>
        <w:t xml:space="preserve">, управлял транспортным средством </w:t>
      </w:r>
      <w:r>
        <w:rPr>
          <w:rStyle w:val="cat-UserDefinedgrp-59rplc-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имеющим государственный регистрационный знак </w:t>
      </w:r>
      <w:r>
        <w:rPr>
          <w:rStyle w:val="cat-UserDefinedgrp-60rplc-2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состоянии опьянения, если такие действия не содержат уголовно наказуемого деяния, чем нарушил п.2.7 ПДД РФ.</w:t>
      </w:r>
    </w:p>
    <w:p>
      <w:pPr>
        <w:spacing w:before="0" w:after="0"/>
        <w:ind w:firstLine="567"/>
        <w:jc w:val="both"/>
        <w:rPr>
          <w:sz w:val="28"/>
          <w:szCs w:val="28"/>
        </w:rPr>
      </w:pPr>
      <w:r>
        <w:rPr>
          <w:rFonts w:ascii="Times New Roman" w:eastAsia="Times New Roman" w:hAnsi="Times New Roman" w:cs="Times New Roman"/>
          <w:sz w:val="28"/>
          <w:szCs w:val="28"/>
        </w:rPr>
        <w:t>В судебном заседании 03.06.2026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Тарасов Р.С. не присутствовал, надлежащим образом извещен смс-извещением, у суда имеется информация об открытии листка нетрудоспособности Тарасову Р.С. с 28.04.2025 в связи с диагнозом остеохондроз шейного отдела позвоночника, при этом по данным БУ ХМАО-Югры</w:t>
      </w:r>
      <w:r>
        <w:rPr>
          <w:rFonts w:ascii="Times New Roman" w:eastAsia="Times New Roman" w:hAnsi="Times New Roman" w:cs="Times New Roman"/>
          <w:sz w:val="28"/>
          <w:szCs w:val="28"/>
        </w:rPr>
        <w:t xml:space="preserve"> «Сургутская городская клиническая поликлиника № 2» Тарасов Р.С. являлся на прием врачей 08.05.2026, 12.05.2026, 21.05.2026, 02.06.2026, листок нетрудоспособности продлен до 15.06.2026, состояние Тарасова Р.С. оценивается как удовлетворительное</w:t>
      </w:r>
      <w:r>
        <w:rPr>
          <w:rFonts w:ascii="Times New Roman" w:eastAsia="Times New Roman" w:hAnsi="Times New Roman" w:cs="Times New Roman"/>
          <w:sz w:val="28"/>
          <w:szCs w:val="28"/>
        </w:rPr>
        <w:t xml:space="preserve"> (л.д.96)</w:t>
      </w:r>
      <w:r>
        <w:rPr>
          <w:rFonts w:ascii="Times New Roman" w:eastAsia="Times New Roman" w:hAnsi="Times New Roman" w:cs="Times New Roman"/>
          <w:sz w:val="28"/>
          <w:szCs w:val="28"/>
        </w:rPr>
        <w:t>, в связи с чем, суд находит возможным рассматривать дело в отсутствие Тарасова Р.С., по собственной воле не являющийся по вызову суда.</w:t>
      </w:r>
    </w:p>
    <w:p>
      <w:pPr>
        <w:spacing w:before="0" w:after="0"/>
        <w:ind w:firstLine="567"/>
        <w:jc w:val="both"/>
        <w:rPr>
          <w:sz w:val="28"/>
          <w:szCs w:val="28"/>
        </w:rPr>
      </w:pPr>
      <w:r>
        <w:rPr>
          <w:rFonts w:ascii="Times New Roman" w:eastAsia="Times New Roman" w:hAnsi="Times New Roman" w:cs="Times New Roman"/>
          <w:sz w:val="28"/>
          <w:szCs w:val="28"/>
        </w:rPr>
        <w:t xml:space="preserve">Защитник в судебном заседании просил прекратить производство по делу, пояснив, что со слов Тарасова Р.С. последний выпил безалкогольное пиво, после чего он поехал на поиски сбежавшей собаки, его остановили сотрудники ГАИ, Тарасов Р.С. прошел освидетельствование, при этом прибор не работал, потом вроде провели освидетельствование, показало не значительные промилле, но в связи с тем что Тарасов Р.С. уже согласился с результатом освидетельствования, на его просьбу пройти медицинское освидетельствование, сотрудники ГАИ отказали ему, водительского </w:t>
      </w:r>
      <w:r>
        <w:rPr>
          <w:rFonts w:ascii="Times New Roman" w:eastAsia="Times New Roman" w:hAnsi="Times New Roman" w:cs="Times New Roman"/>
          <w:sz w:val="28"/>
          <w:szCs w:val="28"/>
        </w:rPr>
        <w:t>удостоверения у него с собой не было, как установили личность непонятно, Тарасов Р.С. считает что прибор измерения был неисправен, так как сотрудники полиции несколько раз держали его на улице, проветривая на воздухе.</w:t>
      </w:r>
    </w:p>
    <w:p>
      <w:pPr>
        <w:spacing w:before="0" w:after="0"/>
        <w:ind w:firstLine="567"/>
        <w:jc w:val="both"/>
        <w:rPr>
          <w:sz w:val="28"/>
          <w:szCs w:val="28"/>
        </w:rPr>
      </w:pPr>
      <w:r>
        <w:rPr>
          <w:rFonts w:ascii="Times New Roman" w:eastAsia="Times New Roman" w:hAnsi="Times New Roman" w:cs="Times New Roman"/>
          <w:sz w:val="28"/>
          <w:szCs w:val="28"/>
        </w:rPr>
        <w:t>Тарасов Р.С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судебном заседании </w:t>
      </w:r>
      <w:r>
        <w:rPr>
          <w:rFonts w:ascii="Times New Roman" w:eastAsia="Times New Roman" w:hAnsi="Times New Roman" w:cs="Times New Roman"/>
          <w:sz w:val="28"/>
          <w:szCs w:val="28"/>
        </w:rPr>
        <w:t xml:space="preserve">22.04.2026 </w:t>
      </w:r>
      <w:r>
        <w:rPr>
          <w:rFonts w:ascii="Times New Roman" w:eastAsia="Times New Roman" w:hAnsi="Times New Roman" w:cs="Times New Roman"/>
          <w:sz w:val="28"/>
          <w:szCs w:val="28"/>
        </w:rPr>
        <w:t xml:space="preserve">вину не признал, пояснил, что выпил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 xml:space="preserve"> два стакана безалкогольного пива, сел за руль, его остановили сотрудники ГАИ, предложили пройти освидетельствование на состояние алкогольного опьянения, он согласился, </w:t>
      </w:r>
      <w:r>
        <w:rPr>
          <w:rFonts w:ascii="Times New Roman" w:eastAsia="Times New Roman" w:hAnsi="Times New Roman" w:cs="Times New Roman"/>
          <w:sz w:val="28"/>
          <w:szCs w:val="28"/>
        </w:rPr>
        <w:t xml:space="preserve">алкотестер </w:t>
      </w:r>
      <w:r>
        <w:rPr>
          <w:rFonts w:ascii="Times New Roman" w:eastAsia="Times New Roman" w:hAnsi="Times New Roman" w:cs="Times New Roman"/>
          <w:sz w:val="28"/>
          <w:szCs w:val="28"/>
        </w:rPr>
        <w:t xml:space="preserve">не сработал, </w:t>
      </w:r>
      <w:r>
        <w:rPr>
          <w:rFonts w:ascii="Times New Roman" w:eastAsia="Times New Roman" w:hAnsi="Times New Roman" w:cs="Times New Roman"/>
          <w:sz w:val="28"/>
          <w:szCs w:val="28"/>
        </w:rPr>
        <w:t>тогда сотрудник ГАИ через</w:t>
      </w:r>
      <w:r>
        <w:rPr>
          <w:rFonts w:ascii="Times New Roman" w:eastAsia="Times New Roman" w:hAnsi="Times New Roman" w:cs="Times New Roman"/>
          <w:sz w:val="28"/>
          <w:szCs w:val="28"/>
        </w:rPr>
        <w:t xml:space="preserve"> окно</w:t>
      </w:r>
      <w:r>
        <w:rPr>
          <w:rFonts w:ascii="Times New Roman" w:eastAsia="Times New Roman" w:hAnsi="Times New Roman" w:cs="Times New Roman"/>
          <w:sz w:val="28"/>
          <w:szCs w:val="28"/>
        </w:rPr>
        <w:t xml:space="preserve"> патрульного автомобиля вытащил алкотестер</w:t>
      </w:r>
      <w:r>
        <w:rPr>
          <w:rFonts w:ascii="Times New Roman" w:eastAsia="Times New Roman" w:hAnsi="Times New Roman" w:cs="Times New Roman"/>
          <w:sz w:val="28"/>
          <w:szCs w:val="28"/>
        </w:rPr>
        <w:t xml:space="preserve"> на мороз</w:t>
      </w:r>
      <w:r>
        <w:rPr>
          <w:rFonts w:ascii="Times New Roman" w:eastAsia="Times New Roman" w:hAnsi="Times New Roman" w:cs="Times New Roman"/>
          <w:sz w:val="28"/>
          <w:szCs w:val="28"/>
        </w:rPr>
        <w:t>, его начал</w:t>
      </w:r>
      <w:r>
        <w:rPr>
          <w:rFonts w:ascii="Times New Roman" w:eastAsia="Times New Roman" w:hAnsi="Times New Roman" w:cs="Times New Roman"/>
          <w:sz w:val="28"/>
          <w:szCs w:val="28"/>
        </w:rPr>
        <w:t xml:space="preserve"> тряс</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и, он снова не сработал, с третьего раза прибор сработал, показал состояние алкогольного опьянения, с результатами </w:t>
      </w:r>
      <w:r>
        <w:rPr>
          <w:rFonts w:ascii="Times New Roman" w:eastAsia="Times New Roman" w:hAnsi="Times New Roman" w:cs="Times New Roman"/>
          <w:sz w:val="28"/>
          <w:szCs w:val="28"/>
        </w:rPr>
        <w:t>освидетельствования</w:t>
      </w:r>
      <w:r>
        <w:rPr>
          <w:rFonts w:ascii="Times New Roman" w:eastAsia="Times New Roman" w:hAnsi="Times New Roman" w:cs="Times New Roman"/>
          <w:sz w:val="28"/>
          <w:szCs w:val="28"/>
        </w:rPr>
        <w:t xml:space="preserve"> согласился, при эт</w:t>
      </w:r>
      <w:r>
        <w:rPr>
          <w:rFonts w:ascii="Times New Roman" w:eastAsia="Times New Roman" w:hAnsi="Times New Roman" w:cs="Times New Roman"/>
          <w:sz w:val="28"/>
          <w:szCs w:val="28"/>
        </w:rPr>
        <w:t>ом он просил пройти медицинское освидетельствование.</w:t>
      </w:r>
    </w:p>
    <w:p>
      <w:pPr>
        <w:spacing w:before="0" w:after="0"/>
        <w:ind w:firstLine="567"/>
        <w:jc w:val="both"/>
        <w:rPr>
          <w:sz w:val="28"/>
          <w:szCs w:val="28"/>
        </w:rPr>
      </w:pPr>
      <w:r>
        <w:rPr>
          <w:rFonts w:ascii="Times New Roman" w:eastAsia="Times New Roman" w:hAnsi="Times New Roman" w:cs="Times New Roman"/>
          <w:sz w:val="28"/>
          <w:szCs w:val="28"/>
        </w:rPr>
        <w:t xml:space="preserve">Свидетель </w:t>
      </w:r>
      <w:r>
        <w:rPr>
          <w:rStyle w:val="cat-UserDefinedgrp-61rplc-4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судебном заседании</w:t>
      </w:r>
      <w:r>
        <w:rPr>
          <w:rFonts w:ascii="Times New Roman" w:eastAsia="Times New Roman" w:hAnsi="Times New Roman" w:cs="Times New Roman"/>
          <w:sz w:val="28"/>
          <w:szCs w:val="28"/>
        </w:rPr>
        <w:t xml:space="preserve"> 30.04.2026 </w:t>
      </w:r>
      <w:r>
        <w:rPr>
          <w:rFonts w:ascii="Times New Roman" w:eastAsia="Times New Roman" w:hAnsi="Times New Roman" w:cs="Times New Roman"/>
          <w:sz w:val="28"/>
          <w:szCs w:val="28"/>
        </w:rPr>
        <w:t>пояснил, что</w:t>
      </w:r>
      <w:r>
        <w:rPr>
          <w:rFonts w:ascii="Times New Roman" w:eastAsia="Times New Roman" w:hAnsi="Times New Roman" w:cs="Times New Roman"/>
          <w:sz w:val="28"/>
          <w:szCs w:val="28"/>
        </w:rPr>
        <w:t xml:space="preserve">, он, являясь инспектором ДПС и находясь на службе совместно с </w:t>
      </w:r>
      <w:r>
        <w:rPr>
          <w:rStyle w:val="cat-UserDefinedgrp-62rplc-4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11.02.2026 в СОТ Лето после 20</w:t>
      </w:r>
      <w:r>
        <w:rPr>
          <w:rFonts w:ascii="Times New Roman" w:eastAsia="Times New Roman" w:hAnsi="Times New Roman" w:cs="Times New Roman"/>
          <w:sz w:val="28"/>
          <w:szCs w:val="28"/>
        </w:rPr>
        <w:t xml:space="preserve"> часов</w:t>
      </w:r>
      <w:r>
        <w:rPr>
          <w:rFonts w:ascii="Times New Roman" w:eastAsia="Times New Roman" w:hAnsi="Times New Roman" w:cs="Times New Roman"/>
          <w:sz w:val="28"/>
          <w:szCs w:val="28"/>
        </w:rPr>
        <w:t xml:space="preserve"> останов</w:t>
      </w:r>
      <w:r>
        <w:rPr>
          <w:rFonts w:ascii="Times New Roman" w:eastAsia="Times New Roman" w:hAnsi="Times New Roman" w:cs="Times New Roman"/>
          <w:sz w:val="28"/>
          <w:szCs w:val="28"/>
        </w:rPr>
        <w:t>или водителя с</w:t>
      </w:r>
      <w:r>
        <w:rPr>
          <w:rFonts w:ascii="Times New Roman" w:eastAsia="Times New Roman" w:hAnsi="Times New Roman" w:cs="Times New Roman"/>
          <w:sz w:val="28"/>
          <w:szCs w:val="28"/>
        </w:rPr>
        <w:t xml:space="preserve"> признак</w:t>
      </w:r>
      <w:r>
        <w:rPr>
          <w:rFonts w:ascii="Times New Roman" w:eastAsia="Times New Roman" w:hAnsi="Times New Roman" w:cs="Times New Roman"/>
          <w:sz w:val="28"/>
          <w:szCs w:val="28"/>
        </w:rPr>
        <w:t>ами</w:t>
      </w:r>
      <w:r>
        <w:rPr>
          <w:rFonts w:ascii="Times New Roman" w:eastAsia="Times New Roman" w:hAnsi="Times New Roman" w:cs="Times New Roman"/>
          <w:sz w:val="28"/>
          <w:szCs w:val="28"/>
        </w:rPr>
        <w:t xml:space="preserve"> опьянения, </w:t>
      </w:r>
      <w:r>
        <w:rPr>
          <w:rFonts w:ascii="Times New Roman" w:eastAsia="Times New Roman" w:hAnsi="Times New Roman" w:cs="Times New Roman"/>
          <w:sz w:val="28"/>
          <w:szCs w:val="28"/>
        </w:rPr>
        <w:t xml:space="preserve">который сообщил, что ехал </w:t>
      </w:r>
      <w:r>
        <w:rPr>
          <w:rFonts w:ascii="Times New Roman" w:eastAsia="Times New Roman" w:hAnsi="Times New Roman" w:cs="Times New Roman"/>
          <w:sz w:val="28"/>
          <w:szCs w:val="28"/>
        </w:rPr>
        <w:t xml:space="preserve">из дома в поисках собаки, </w:t>
      </w:r>
      <w:r>
        <w:rPr>
          <w:rFonts w:ascii="Times New Roman" w:eastAsia="Times New Roman" w:hAnsi="Times New Roman" w:cs="Times New Roman"/>
          <w:sz w:val="28"/>
          <w:szCs w:val="28"/>
        </w:rPr>
        <w:t xml:space="preserve">водителю </w:t>
      </w:r>
      <w:r>
        <w:rPr>
          <w:rFonts w:ascii="Times New Roman" w:eastAsia="Times New Roman" w:hAnsi="Times New Roman" w:cs="Times New Roman"/>
          <w:sz w:val="28"/>
          <w:szCs w:val="28"/>
        </w:rPr>
        <w:t>разъяснил</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что</w:t>
      </w:r>
      <w:r>
        <w:rPr>
          <w:rFonts w:ascii="Times New Roman" w:eastAsia="Times New Roman" w:hAnsi="Times New Roman" w:cs="Times New Roman"/>
          <w:sz w:val="28"/>
          <w:szCs w:val="28"/>
        </w:rPr>
        <w:t xml:space="preserve"> он</w:t>
      </w:r>
      <w:r>
        <w:rPr>
          <w:rFonts w:ascii="Times New Roman" w:eastAsia="Times New Roman" w:hAnsi="Times New Roman" w:cs="Times New Roman"/>
          <w:sz w:val="28"/>
          <w:szCs w:val="28"/>
        </w:rPr>
        <w:t xml:space="preserve"> отстранен</w:t>
      </w:r>
      <w:r>
        <w:rPr>
          <w:rFonts w:ascii="Times New Roman" w:eastAsia="Times New Roman" w:hAnsi="Times New Roman" w:cs="Times New Roman"/>
          <w:sz w:val="28"/>
          <w:szCs w:val="28"/>
        </w:rPr>
        <w:t xml:space="preserve"> от управления транспортным средством так как имеет признаки опьянения и</w:t>
      </w:r>
      <w:r>
        <w:rPr>
          <w:rFonts w:ascii="Times New Roman" w:eastAsia="Times New Roman" w:hAnsi="Times New Roman" w:cs="Times New Roman"/>
          <w:sz w:val="28"/>
          <w:szCs w:val="28"/>
        </w:rPr>
        <w:t xml:space="preserve"> предложили </w:t>
      </w:r>
      <w:r>
        <w:rPr>
          <w:rFonts w:ascii="Times New Roman" w:eastAsia="Times New Roman" w:hAnsi="Times New Roman" w:cs="Times New Roman"/>
          <w:sz w:val="28"/>
          <w:szCs w:val="28"/>
        </w:rPr>
        <w:t xml:space="preserve">пройти освидетельствование на состояние алкогольного опьянения, </w:t>
      </w:r>
      <w:r>
        <w:rPr>
          <w:rFonts w:ascii="Times New Roman" w:eastAsia="Times New Roman" w:hAnsi="Times New Roman" w:cs="Times New Roman"/>
          <w:sz w:val="28"/>
          <w:szCs w:val="28"/>
        </w:rPr>
        <w:t xml:space="preserve">он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огласился,</w:t>
      </w:r>
      <w:r>
        <w:rPr>
          <w:rFonts w:ascii="Times New Roman" w:eastAsia="Times New Roman" w:hAnsi="Times New Roman" w:cs="Times New Roman"/>
          <w:sz w:val="28"/>
          <w:szCs w:val="28"/>
        </w:rPr>
        <w:t xml:space="preserve"> прошел освидетельствование на состояние алкогольного опьянения, при этом</w:t>
      </w:r>
      <w:r>
        <w:rPr>
          <w:rFonts w:ascii="Times New Roman" w:eastAsia="Times New Roman" w:hAnsi="Times New Roman" w:cs="Times New Roman"/>
          <w:sz w:val="28"/>
          <w:szCs w:val="28"/>
        </w:rPr>
        <w:t xml:space="preserve"> просил отложить процедуру чтобы найти собаку, сказал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что выпил бутылочку пива</w:t>
      </w:r>
      <w:r>
        <w:rPr>
          <w:rFonts w:ascii="Times New Roman" w:eastAsia="Times New Roman" w:hAnsi="Times New Roman" w:cs="Times New Roman"/>
          <w:sz w:val="28"/>
          <w:szCs w:val="28"/>
        </w:rPr>
        <w:t>. При проведении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освидетельствования на состояние алкогольного опьянения</w:t>
      </w:r>
      <w:r>
        <w:rPr>
          <w:rFonts w:ascii="Times New Roman" w:eastAsia="Times New Roman" w:hAnsi="Times New Roman" w:cs="Times New Roman"/>
          <w:sz w:val="28"/>
          <w:szCs w:val="28"/>
        </w:rPr>
        <w:t xml:space="preserve"> мундштук </w:t>
      </w:r>
      <w:r>
        <w:rPr>
          <w:rFonts w:ascii="Times New Roman" w:eastAsia="Times New Roman" w:hAnsi="Times New Roman" w:cs="Times New Roman"/>
          <w:sz w:val="28"/>
          <w:szCs w:val="28"/>
        </w:rPr>
        <w:t xml:space="preserve">был запечатан, была </w:t>
      </w:r>
      <w:r>
        <w:rPr>
          <w:rFonts w:ascii="Times New Roman" w:eastAsia="Times New Roman" w:hAnsi="Times New Roman" w:cs="Times New Roman"/>
          <w:sz w:val="28"/>
          <w:szCs w:val="28"/>
        </w:rPr>
        <w:t>осуществл</w:t>
      </w:r>
      <w:r>
        <w:rPr>
          <w:rFonts w:ascii="Times New Roman" w:eastAsia="Times New Roman" w:hAnsi="Times New Roman" w:cs="Times New Roman"/>
          <w:sz w:val="28"/>
          <w:szCs w:val="28"/>
        </w:rPr>
        <w:t>ен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скрининг, на экране прибора был отображен нулевой показатель, после чего прибор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был готов процедуре освидетельствования.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рибор </w:t>
      </w:r>
      <w:r>
        <w:rPr>
          <w:rFonts w:ascii="Times New Roman" w:eastAsia="Times New Roman" w:hAnsi="Times New Roman" w:cs="Times New Roman"/>
          <w:sz w:val="28"/>
          <w:szCs w:val="28"/>
        </w:rPr>
        <w:t xml:space="preserve">Тигон </w:t>
      </w:r>
      <w:r>
        <w:rPr>
          <w:rFonts w:ascii="Times New Roman" w:eastAsia="Times New Roman" w:hAnsi="Times New Roman" w:cs="Times New Roman"/>
          <w:sz w:val="28"/>
          <w:szCs w:val="28"/>
        </w:rPr>
        <w:t xml:space="preserve">обладает </w:t>
      </w:r>
      <w:r>
        <w:rPr>
          <w:rFonts w:ascii="Times New Roman" w:eastAsia="Times New Roman" w:hAnsi="Times New Roman" w:cs="Times New Roman"/>
          <w:sz w:val="28"/>
          <w:szCs w:val="28"/>
        </w:rPr>
        <w:t>свойствами</w:t>
      </w:r>
      <w:r>
        <w:rPr>
          <w:rFonts w:ascii="Times New Roman" w:eastAsia="Times New Roman" w:hAnsi="Times New Roman" w:cs="Times New Roman"/>
          <w:sz w:val="28"/>
          <w:szCs w:val="28"/>
        </w:rPr>
        <w:t xml:space="preserve"> скрининга,</w:t>
      </w:r>
      <w:r>
        <w:rPr>
          <w:rFonts w:ascii="Times New Roman" w:eastAsia="Times New Roman" w:hAnsi="Times New Roman" w:cs="Times New Roman"/>
          <w:sz w:val="28"/>
          <w:szCs w:val="28"/>
        </w:rPr>
        <w:t xml:space="preserve"> что предусмотрено инструкцией,</w:t>
      </w:r>
      <w:r>
        <w:rPr>
          <w:rFonts w:ascii="Times New Roman" w:eastAsia="Times New Roman" w:hAnsi="Times New Roman" w:cs="Times New Roman"/>
          <w:sz w:val="28"/>
          <w:szCs w:val="28"/>
        </w:rPr>
        <w:t xml:space="preserve"> перед процедурой</w:t>
      </w:r>
      <w:r>
        <w:rPr>
          <w:rFonts w:ascii="Times New Roman" w:eastAsia="Times New Roman" w:hAnsi="Times New Roman" w:cs="Times New Roman"/>
          <w:sz w:val="28"/>
          <w:szCs w:val="28"/>
        </w:rPr>
        <w:t xml:space="preserve"> проводится</w:t>
      </w:r>
      <w:r>
        <w:rPr>
          <w:rFonts w:ascii="Times New Roman" w:eastAsia="Times New Roman" w:hAnsi="Times New Roman" w:cs="Times New Roman"/>
          <w:sz w:val="28"/>
          <w:szCs w:val="28"/>
        </w:rPr>
        <w:t xml:space="preserve"> скрининг, </w:t>
      </w:r>
      <w:r>
        <w:rPr>
          <w:rFonts w:ascii="Times New Roman" w:eastAsia="Times New Roman" w:hAnsi="Times New Roman" w:cs="Times New Roman"/>
          <w:sz w:val="28"/>
          <w:szCs w:val="28"/>
        </w:rPr>
        <w:t>прибор показывал</w:t>
      </w:r>
      <w:r>
        <w:rPr>
          <w:rFonts w:ascii="Times New Roman" w:eastAsia="Times New Roman" w:hAnsi="Times New Roman" w:cs="Times New Roman"/>
          <w:sz w:val="28"/>
          <w:szCs w:val="28"/>
        </w:rPr>
        <w:t>, что в патрульном автомобиле воздуха в о</w:t>
      </w:r>
      <w:r>
        <w:rPr>
          <w:rFonts w:ascii="Times New Roman" w:eastAsia="Times New Roman" w:hAnsi="Times New Roman" w:cs="Times New Roman"/>
          <w:sz w:val="28"/>
          <w:szCs w:val="28"/>
        </w:rPr>
        <w:t xml:space="preserve">кружающей среде имелся алкоголь. </w:t>
      </w:r>
      <w:r>
        <w:rPr>
          <w:rFonts w:ascii="Times New Roman" w:eastAsia="Times New Roman" w:hAnsi="Times New Roman" w:cs="Times New Roman"/>
          <w:sz w:val="28"/>
          <w:szCs w:val="28"/>
        </w:rPr>
        <w:t>Когда прибор вк</w:t>
      </w:r>
      <w:r>
        <w:rPr>
          <w:rFonts w:ascii="Times New Roman" w:eastAsia="Times New Roman" w:hAnsi="Times New Roman" w:cs="Times New Roman"/>
          <w:sz w:val="28"/>
          <w:szCs w:val="28"/>
        </w:rPr>
        <w:t>лючается, прибор сам показывает примерно</w:t>
      </w:r>
      <w:r>
        <w:rPr>
          <w:rFonts w:ascii="Times New Roman" w:eastAsia="Times New Roman" w:hAnsi="Times New Roman" w:cs="Times New Roman"/>
          <w:sz w:val="28"/>
          <w:szCs w:val="28"/>
        </w:rPr>
        <w:t xml:space="preserve"> 0,0030, </w:t>
      </w:r>
      <w:r>
        <w:rPr>
          <w:rFonts w:ascii="Times New Roman" w:eastAsia="Times New Roman" w:hAnsi="Times New Roman" w:cs="Times New Roman"/>
          <w:sz w:val="28"/>
          <w:szCs w:val="28"/>
        </w:rPr>
        <w:t xml:space="preserve">был вставлен </w:t>
      </w:r>
      <w:r>
        <w:rPr>
          <w:rFonts w:ascii="Times New Roman" w:eastAsia="Times New Roman" w:hAnsi="Times New Roman" w:cs="Times New Roman"/>
          <w:sz w:val="28"/>
          <w:szCs w:val="28"/>
        </w:rPr>
        <w:t xml:space="preserve">новый мундштук, </w:t>
      </w:r>
      <w:r>
        <w:rPr>
          <w:rFonts w:ascii="Times New Roman" w:eastAsia="Times New Roman" w:hAnsi="Times New Roman" w:cs="Times New Roman"/>
          <w:sz w:val="28"/>
          <w:szCs w:val="28"/>
        </w:rPr>
        <w:t>и после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калибровки,</w:t>
      </w:r>
      <w:r>
        <w:rPr>
          <w:rFonts w:ascii="Times New Roman" w:eastAsia="Times New Roman" w:hAnsi="Times New Roman" w:cs="Times New Roman"/>
          <w:sz w:val="28"/>
          <w:szCs w:val="28"/>
        </w:rPr>
        <w:t xml:space="preserve"> когда прибор отобразил нулевой показатель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проведена процедура освидетельствования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Свидетель </w:t>
      </w:r>
      <w:r>
        <w:rPr>
          <w:rStyle w:val="cat-UserDefinedgrp-63rplc-5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допрошенный в судебном заседании 03.06.2026, пояснил, что</w:t>
      </w:r>
      <w:r>
        <w:rPr>
          <w:rFonts w:ascii="Times New Roman" w:eastAsia="Times New Roman" w:hAnsi="Times New Roman" w:cs="Times New Roman"/>
          <w:sz w:val="28"/>
          <w:szCs w:val="28"/>
        </w:rPr>
        <w:t xml:space="preserve"> 11.02.2026 на </w:t>
      </w:r>
      <w:r>
        <w:rPr>
          <w:rFonts w:ascii="Times New Roman" w:eastAsia="Times New Roman" w:hAnsi="Times New Roman" w:cs="Times New Roman"/>
          <w:sz w:val="28"/>
          <w:szCs w:val="28"/>
        </w:rPr>
        <w:t xml:space="preserve">территории </w:t>
      </w:r>
      <w:r>
        <w:rPr>
          <w:rFonts w:ascii="Times New Roman" w:eastAsia="Times New Roman" w:hAnsi="Times New Roman" w:cs="Times New Roman"/>
          <w:sz w:val="28"/>
          <w:szCs w:val="28"/>
        </w:rPr>
        <w:t xml:space="preserve">СНТ находился у магазина где проходило </w:t>
      </w:r>
      <w:r>
        <w:rPr>
          <w:rFonts w:ascii="Times New Roman" w:eastAsia="Times New Roman" w:hAnsi="Times New Roman" w:cs="Times New Roman"/>
          <w:sz w:val="28"/>
          <w:szCs w:val="28"/>
        </w:rPr>
        <w:t>освидетельствование</w:t>
      </w:r>
      <w:r>
        <w:rPr>
          <w:rFonts w:ascii="Times New Roman" w:eastAsia="Times New Roman" w:hAnsi="Times New Roman" w:cs="Times New Roman"/>
          <w:sz w:val="28"/>
          <w:szCs w:val="28"/>
        </w:rPr>
        <w:t xml:space="preserve"> Тарасова</w:t>
      </w:r>
      <w:r>
        <w:rPr>
          <w:rFonts w:ascii="Times New Roman" w:eastAsia="Times New Roman" w:hAnsi="Times New Roman" w:cs="Times New Roman"/>
          <w:sz w:val="28"/>
          <w:szCs w:val="28"/>
        </w:rPr>
        <w:t xml:space="preserve"> сотрудниками ГАИ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сотрудник</w:t>
      </w:r>
      <w:r>
        <w:rPr>
          <w:rFonts w:ascii="Times New Roman" w:eastAsia="Times New Roman" w:hAnsi="Times New Roman" w:cs="Times New Roman"/>
          <w:sz w:val="28"/>
          <w:szCs w:val="28"/>
        </w:rPr>
        <w:t xml:space="preserve"> ГАИ</w:t>
      </w:r>
      <w:r>
        <w:rPr>
          <w:rFonts w:ascii="Times New Roman" w:eastAsia="Times New Roman" w:hAnsi="Times New Roman" w:cs="Times New Roman"/>
          <w:sz w:val="28"/>
          <w:szCs w:val="28"/>
        </w:rPr>
        <w:t xml:space="preserve"> высунул в окно </w:t>
      </w:r>
      <w:r>
        <w:rPr>
          <w:rFonts w:ascii="Times New Roman" w:eastAsia="Times New Roman" w:hAnsi="Times New Roman" w:cs="Times New Roman"/>
          <w:sz w:val="28"/>
          <w:szCs w:val="28"/>
        </w:rPr>
        <w:t>прибор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Тарасов Р.С.</w:t>
      </w:r>
      <w:r>
        <w:rPr>
          <w:rFonts w:ascii="Times New Roman" w:eastAsia="Times New Roman" w:hAnsi="Times New Roman" w:cs="Times New Roman"/>
          <w:sz w:val="28"/>
          <w:szCs w:val="28"/>
        </w:rPr>
        <w:t xml:space="preserve"> продувал</w:t>
      </w:r>
      <w:r>
        <w:rPr>
          <w:rFonts w:ascii="Times New Roman" w:eastAsia="Times New Roman" w:hAnsi="Times New Roman" w:cs="Times New Roman"/>
          <w:sz w:val="28"/>
          <w:szCs w:val="28"/>
        </w:rPr>
        <w:t xml:space="preserve"> прибор</w:t>
      </w:r>
      <w:r>
        <w:rPr>
          <w:rFonts w:ascii="Times New Roman" w:eastAsia="Times New Roman" w:hAnsi="Times New Roman" w:cs="Times New Roman"/>
          <w:sz w:val="28"/>
          <w:szCs w:val="28"/>
        </w:rPr>
        <w:t xml:space="preserve"> три раза, </w:t>
      </w:r>
      <w:r>
        <w:rPr>
          <w:rFonts w:ascii="Times New Roman" w:eastAsia="Times New Roman" w:hAnsi="Times New Roman" w:cs="Times New Roman"/>
          <w:sz w:val="28"/>
          <w:szCs w:val="28"/>
        </w:rPr>
        <w:t xml:space="preserve">Тарасова Р.С. </w:t>
      </w:r>
      <w:r>
        <w:rPr>
          <w:rFonts w:ascii="Times New Roman" w:eastAsia="Times New Roman" w:hAnsi="Times New Roman" w:cs="Times New Roman"/>
          <w:sz w:val="28"/>
          <w:szCs w:val="28"/>
        </w:rPr>
        <w:t xml:space="preserve">оформили </w:t>
      </w:r>
      <w:r>
        <w:rPr>
          <w:rFonts w:ascii="Times New Roman" w:eastAsia="Times New Roman" w:hAnsi="Times New Roman" w:cs="Times New Roman"/>
          <w:sz w:val="28"/>
          <w:szCs w:val="28"/>
        </w:rPr>
        <w:t>как будто он находился</w:t>
      </w:r>
      <w:r>
        <w:rPr>
          <w:rFonts w:ascii="Times New Roman" w:eastAsia="Times New Roman" w:hAnsi="Times New Roman" w:cs="Times New Roman"/>
          <w:sz w:val="28"/>
          <w:szCs w:val="28"/>
        </w:rPr>
        <w:t xml:space="preserve"> в алкогольном опьянении, </w:t>
      </w:r>
      <w:r>
        <w:rPr>
          <w:rFonts w:ascii="Times New Roman" w:eastAsia="Times New Roman" w:hAnsi="Times New Roman" w:cs="Times New Roman"/>
          <w:sz w:val="28"/>
          <w:szCs w:val="28"/>
        </w:rPr>
        <w:t xml:space="preserve">он </w:t>
      </w:r>
      <w:r>
        <w:rPr>
          <w:rFonts w:ascii="Times New Roman" w:eastAsia="Times New Roman" w:hAnsi="Times New Roman" w:cs="Times New Roman"/>
          <w:sz w:val="28"/>
          <w:szCs w:val="28"/>
        </w:rPr>
        <w:t xml:space="preserve">подошел к сотруднику и </w:t>
      </w:r>
      <w:r>
        <w:rPr>
          <w:rFonts w:ascii="Times New Roman" w:eastAsia="Times New Roman" w:hAnsi="Times New Roman" w:cs="Times New Roman"/>
          <w:sz w:val="28"/>
          <w:szCs w:val="28"/>
        </w:rPr>
        <w:t>предложил</w:t>
      </w:r>
      <w:r>
        <w:rPr>
          <w:rFonts w:ascii="Times New Roman" w:eastAsia="Times New Roman" w:hAnsi="Times New Roman" w:cs="Times New Roman"/>
          <w:sz w:val="28"/>
          <w:szCs w:val="28"/>
        </w:rPr>
        <w:t xml:space="preserve"> проехать </w:t>
      </w:r>
      <w:r>
        <w:rPr>
          <w:rFonts w:ascii="Times New Roman" w:eastAsia="Times New Roman" w:hAnsi="Times New Roman" w:cs="Times New Roman"/>
          <w:sz w:val="28"/>
          <w:szCs w:val="28"/>
        </w:rPr>
        <w:t xml:space="preserve">вместе с Тарасовым Р.С.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медицинское учреждение</w:t>
      </w:r>
      <w:r>
        <w:rPr>
          <w:rFonts w:ascii="Times New Roman" w:eastAsia="Times New Roman" w:hAnsi="Times New Roman" w:cs="Times New Roman"/>
          <w:sz w:val="28"/>
          <w:szCs w:val="28"/>
        </w:rPr>
        <w:t xml:space="preserve"> для прохождения мед</w:t>
      </w:r>
      <w:r>
        <w:rPr>
          <w:rFonts w:ascii="Times New Roman" w:eastAsia="Times New Roman" w:hAnsi="Times New Roman" w:cs="Times New Roman"/>
          <w:sz w:val="28"/>
          <w:szCs w:val="28"/>
        </w:rPr>
        <w:t>ицинского</w:t>
      </w:r>
      <w:r>
        <w:rPr>
          <w:rFonts w:ascii="Times New Roman" w:eastAsia="Times New Roman" w:hAnsi="Times New Roman" w:cs="Times New Roman"/>
          <w:sz w:val="28"/>
          <w:szCs w:val="28"/>
        </w:rPr>
        <w:t xml:space="preserve"> освидетельствования, </w:t>
      </w:r>
      <w:r>
        <w:rPr>
          <w:rFonts w:ascii="Times New Roman" w:eastAsia="Times New Roman" w:hAnsi="Times New Roman" w:cs="Times New Roman"/>
          <w:sz w:val="28"/>
          <w:szCs w:val="28"/>
        </w:rPr>
        <w:t xml:space="preserve">но инспектор ДПС сказал, что поздно так как Тарасов Р.С. согласился с результатом, </w:t>
      </w:r>
      <w:r>
        <w:rPr>
          <w:rFonts w:ascii="Times New Roman" w:eastAsia="Times New Roman" w:hAnsi="Times New Roman" w:cs="Times New Roman"/>
          <w:sz w:val="28"/>
          <w:szCs w:val="28"/>
        </w:rPr>
        <w:t xml:space="preserve">сотрудник </w:t>
      </w:r>
      <w:r>
        <w:rPr>
          <w:rFonts w:ascii="Times New Roman" w:eastAsia="Times New Roman" w:hAnsi="Times New Roman" w:cs="Times New Roman"/>
          <w:sz w:val="28"/>
          <w:szCs w:val="28"/>
        </w:rPr>
        <w:t xml:space="preserve">предложил и ему </w:t>
      </w:r>
      <w:r>
        <w:rPr>
          <w:rFonts w:ascii="Times New Roman" w:eastAsia="Times New Roman" w:hAnsi="Times New Roman" w:cs="Times New Roman"/>
          <w:sz w:val="28"/>
          <w:szCs w:val="28"/>
        </w:rPr>
        <w:t>проду</w:t>
      </w:r>
      <w:r>
        <w:rPr>
          <w:rFonts w:ascii="Times New Roman" w:eastAsia="Times New Roman" w:hAnsi="Times New Roman" w:cs="Times New Roman"/>
          <w:sz w:val="28"/>
          <w:szCs w:val="28"/>
        </w:rPr>
        <w:t>ть прибор</w:t>
      </w:r>
      <w:r>
        <w:rPr>
          <w:rFonts w:ascii="Times New Roman" w:eastAsia="Times New Roman" w:hAnsi="Times New Roman" w:cs="Times New Roman"/>
          <w:sz w:val="28"/>
          <w:szCs w:val="28"/>
        </w:rPr>
        <w:t xml:space="preserve"> и еще раз </w:t>
      </w:r>
      <w:r>
        <w:rPr>
          <w:rFonts w:ascii="Times New Roman" w:eastAsia="Times New Roman" w:hAnsi="Times New Roman" w:cs="Times New Roman"/>
          <w:sz w:val="28"/>
          <w:szCs w:val="28"/>
        </w:rPr>
        <w:t xml:space="preserve">Тарасову Р.С., </w:t>
      </w:r>
      <w:r>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Тарасова 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результат был 0,16 или 0,17 промилле. Тарасов Р.С.</w:t>
      </w:r>
      <w:r>
        <w:rPr>
          <w:rFonts w:ascii="Times New Roman" w:eastAsia="Times New Roman" w:hAnsi="Times New Roman" w:cs="Times New Roman"/>
          <w:sz w:val="28"/>
          <w:szCs w:val="28"/>
        </w:rPr>
        <w:t xml:space="preserve"> не употребляет алкоголь, запаха алкоголя от него не было.</w:t>
      </w:r>
    </w:p>
    <w:p>
      <w:pPr>
        <w:spacing w:before="0" w:after="0"/>
        <w:ind w:firstLine="567"/>
        <w:jc w:val="both"/>
        <w:rPr>
          <w:sz w:val="28"/>
          <w:szCs w:val="28"/>
        </w:rPr>
      </w:pPr>
      <w:r>
        <w:rPr>
          <w:rFonts w:ascii="Times New Roman" w:eastAsia="Times New Roman" w:hAnsi="Times New Roman" w:cs="Times New Roman"/>
          <w:sz w:val="28"/>
          <w:szCs w:val="28"/>
        </w:rPr>
        <w:t>Заслушав участников процесса, и</w:t>
      </w:r>
      <w:r>
        <w:rPr>
          <w:rFonts w:ascii="Times New Roman" w:eastAsia="Times New Roman" w:hAnsi="Times New Roman" w:cs="Times New Roman"/>
          <w:sz w:val="28"/>
          <w:szCs w:val="28"/>
        </w:rPr>
        <w:t>зучив материалы дела, суд приходит к следующим выводам.</w:t>
      </w:r>
    </w:p>
    <w:p>
      <w:pPr>
        <w:spacing w:before="0" w:after="0"/>
        <w:ind w:firstLine="567"/>
        <w:jc w:val="both"/>
        <w:rPr>
          <w:sz w:val="28"/>
          <w:szCs w:val="28"/>
        </w:rPr>
      </w:pPr>
      <w:r>
        <w:rPr>
          <w:rFonts w:ascii="Times New Roman" w:eastAsia="Times New Roman" w:hAnsi="Times New Roman" w:cs="Times New Roman"/>
          <w:sz w:val="28"/>
          <w:szCs w:val="28"/>
        </w:rPr>
        <w:t>В подтверждение виновности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Тарасова 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суду представлены следующие документы:</w:t>
      </w:r>
    </w:p>
    <w:p>
      <w:pPr>
        <w:spacing w:before="0" w:after="0"/>
        <w:ind w:firstLine="567"/>
        <w:jc w:val="both"/>
        <w:rPr>
          <w:sz w:val="28"/>
          <w:szCs w:val="28"/>
        </w:rPr>
      </w:pPr>
      <w:r>
        <w:rPr>
          <w:rFonts w:ascii="Times New Roman" w:eastAsia="Times New Roman" w:hAnsi="Times New Roman" w:cs="Times New Roman"/>
          <w:sz w:val="28"/>
          <w:szCs w:val="28"/>
        </w:rPr>
        <w:t>- протокол об администрати</w:t>
      </w:r>
      <w:r>
        <w:rPr>
          <w:rFonts w:ascii="Times New Roman" w:eastAsia="Times New Roman" w:hAnsi="Times New Roman" w:cs="Times New Roman"/>
          <w:sz w:val="28"/>
          <w:szCs w:val="28"/>
        </w:rPr>
        <w:t xml:space="preserve">вном правонарушении 86 ХМ </w:t>
      </w:r>
      <w:r>
        <w:rPr>
          <w:rFonts w:ascii="Times New Roman" w:eastAsia="Times New Roman" w:hAnsi="Times New Roman" w:cs="Times New Roman"/>
          <w:sz w:val="28"/>
          <w:szCs w:val="28"/>
        </w:rPr>
        <w:t>708602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11.02.2026</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протокол об отстранении от управления транспортным средством 86 ПК № 082537 от 11.02.2026, согласно которому 11.02.2026 в 20 часов 34 минуты</w:t>
      </w:r>
      <w:r>
        <w:rPr>
          <w:rFonts w:ascii="Times New Roman" w:eastAsia="Times New Roman" w:hAnsi="Times New Roman" w:cs="Times New Roman"/>
          <w:sz w:val="28"/>
          <w:szCs w:val="28"/>
        </w:rPr>
        <w:t xml:space="preserve"> в г. Сургуте по адресу: СОТ 57 Лето, д. 382, Тарасов Р.С., </w:t>
      </w:r>
      <w:r>
        <w:rPr>
          <w:rFonts w:ascii="Times New Roman" w:eastAsia="Times New Roman" w:hAnsi="Times New Roman" w:cs="Times New Roman"/>
          <w:sz w:val="28"/>
          <w:szCs w:val="28"/>
        </w:rPr>
        <w:t xml:space="preserve">был отстранен от управления транспортным средством </w:t>
      </w:r>
      <w:r>
        <w:rPr>
          <w:rStyle w:val="cat-UserDefinedgrp-59rplc-7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имеющим государственный регистрационный знак </w:t>
      </w:r>
      <w:r>
        <w:rPr>
          <w:rStyle w:val="cat-UserDefinedgrp-60rplc-73"/>
          <w:rFonts w:ascii="Times New Roman" w:eastAsia="Times New Roman" w:hAnsi="Times New Roman" w:cs="Times New Roman"/>
          <w:sz w:val="28"/>
          <w:szCs w:val="28"/>
        </w:rPr>
        <w:t>...</w:t>
      </w:r>
      <w:r>
        <w:rPr>
          <w:rFonts w:ascii="Times New Roman" w:eastAsia="Times New Roman" w:hAnsi="Times New Roman" w:cs="Times New Roman"/>
          <w:sz w:val="28"/>
          <w:szCs w:val="28"/>
        </w:rPr>
        <w:t>, в связи с наличием достаточных оснований полагать, что лицо, которое управляет транспортным средством, находится в состоянии опьянения</w:t>
      </w:r>
      <w:r>
        <w:rPr>
          <w:rFonts w:ascii="Times New Roman" w:eastAsia="Times New Roman" w:hAnsi="Times New Roman" w:cs="Times New Roman"/>
          <w:sz w:val="28"/>
          <w:szCs w:val="28"/>
        </w:rPr>
        <w:t xml:space="preserve"> (признак – запах алкоголя изо рта);</w:t>
      </w:r>
    </w:p>
    <w:p>
      <w:pPr>
        <w:spacing w:before="0" w:after="0"/>
        <w:ind w:firstLine="567"/>
        <w:jc w:val="both"/>
        <w:rPr>
          <w:sz w:val="28"/>
          <w:szCs w:val="28"/>
        </w:rPr>
      </w:pPr>
      <w:r>
        <w:rPr>
          <w:rFonts w:ascii="Times New Roman" w:eastAsia="Times New Roman" w:hAnsi="Times New Roman" w:cs="Times New Roman"/>
          <w:sz w:val="28"/>
          <w:szCs w:val="28"/>
        </w:rPr>
        <w:t xml:space="preserve">- акт освидетельствования на состояние алкогольного опьянения 86 ГП </w:t>
      </w:r>
      <w:r>
        <w:rPr>
          <w:rFonts w:ascii="Times New Roman" w:eastAsia="Times New Roman" w:hAnsi="Times New Roman" w:cs="Times New Roman"/>
          <w:sz w:val="28"/>
          <w:szCs w:val="28"/>
        </w:rPr>
        <w:t>081383 от 11</w:t>
      </w:r>
      <w:r>
        <w:rPr>
          <w:rFonts w:ascii="Times New Roman" w:eastAsia="Times New Roman" w:hAnsi="Times New Roman" w:cs="Times New Roman"/>
          <w:sz w:val="28"/>
          <w:szCs w:val="28"/>
        </w:rPr>
        <w:t>.02.2026 г., в котором зафиксированы показания прибора «</w:t>
      </w:r>
      <w:r>
        <w:rPr>
          <w:rFonts w:ascii="Times New Roman" w:eastAsia="Times New Roman" w:hAnsi="Times New Roman" w:cs="Times New Roman"/>
          <w:sz w:val="28"/>
          <w:szCs w:val="28"/>
        </w:rPr>
        <w:t>Tigon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Pr>
          <w:rFonts w:ascii="Times New Roman" w:eastAsia="Times New Roman" w:hAnsi="Times New Roman" w:cs="Times New Roman"/>
          <w:sz w:val="28"/>
          <w:szCs w:val="28"/>
        </w:rPr>
        <w:t>-3003</w:t>
      </w:r>
      <w:r>
        <w:rPr>
          <w:rFonts w:ascii="Times New Roman" w:eastAsia="Times New Roman" w:hAnsi="Times New Roman" w:cs="Times New Roman"/>
          <w:sz w:val="28"/>
          <w:szCs w:val="28"/>
        </w:rPr>
        <w:t xml:space="preserve">» о наличии абсолютного этилового спирта в выдыхаемом воздухе в количестве </w:t>
      </w:r>
      <w:r>
        <w:rPr>
          <w:rFonts w:ascii="Times New Roman" w:eastAsia="Times New Roman" w:hAnsi="Times New Roman" w:cs="Times New Roman"/>
          <w:sz w:val="28"/>
          <w:szCs w:val="28"/>
        </w:rPr>
        <w:t>0,425</w:t>
      </w:r>
      <w:r>
        <w:rPr>
          <w:rFonts w:ascii="Times New Roman" w:eastAsia="Times New Roman" w:hAnsi="Times New Roman" w:cs="Times New Roman"/>
          <w:sz w:val="28"/>
          <w:szCs w:val="28"/>
        </w:rPr>
        <w:t xml:space="preserve"> мг/л, также бумажным носителем с записью результатов исследования выдыхаемого воздуха. По результатам освидетельствования установлено состояние алкогольного опьянения, с актом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Тарасов 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ознакомлен и указал о согласии с результатом освидетельствования;</w:t>
      </w:r>
    </w:p>
    <w:p>
      <w:pPr>
        <w:spacing w:before="0" w:after="0"/>
        <w:ind w:firstLine="567"/>
        <w:jc w:val="both"/>
        <w:rPr>
          <w:sz w:val="28"/>
          <w:szCs w:val="28"/>
        </w:rPr>
      </w:pPr>
      <w:r>
        <w:rPr>
          <w:rFonts w:ascii="Times New Roman" w:eastAsia="Times New Roman" w:hAnsi="Times New Roman" w:cs="Times New Roman"/>
          <w:sz w:val="28"/>
          <w:szCs w:val="28"/>
        </w:rPr>
        <w:t>- рапорт ИДПС ОБДПС ГАИ УМВД России по г. Сургуту от 11.02.2026;</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диском с видеозаписью,</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просмотренной судом, </w:t>
      </w:r>
      <w:r>
        <w:rPr>
          <w:rFonts w:ascii="Times New Roman" w:eastAsia="Times New Roman" w:hAnsi="Times New Roman" w:cs="Times New Roman"/>
          <w:sz w:val="28"/>
          <w:szCs w:val="28"/>
        </w:rPr>
        <w:t xml:space="preserve">на которой зафиксированы </w:t>
      </w:r>
      <w:r>
        <w:rPr>
          <w:rFonts w:ascii="Times New Roman" w:eastAsia="Times New Roman" w:hAnsi="Times New Roman" w:cs="Times New Roman"/>
          <w:sz w:val="28"/>
          <w:szCs w:val="28"/>
        </w:rPr>
        <w:t xml:space="preserve">в том числе </w:t>
      </w:r>
      <w:r>
        <w:rPr>
          <w:rFonts w:ascii="Times New Roman" w:eastAsia="Times New Roman" w:hAnsi="Times New Roman" w:cs="Times New Roman"/>
          <w:sz w:val="28"/>
          <w:szCs w:val="28"/>
        </w:rPr>
        <w:t xml:space="preserve">действия по составлению процессуальных документов в отношении </w:t>
      </w:r>
      <w:r>
        <w:rPr>
          <w:rFonts w:ascii="Times New Roman" w:eastAsia="Times New Roman" w:hAnsi="Times New Roman" w:cs="Times New Roman"/>
          <w:sz w:val="28"/>
          <w:szCs w:val="28"/>
        </w:rPr>
        <w:t>Тарасова 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без участия понятых</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Кроме того, судом исследованы такие документы </w:t>
      </w:r>
      <w:r>
        <w:rPr>
          <w:rFonts w:ascii="Times New Roman" w:eastAsia="Times New Roman" w:hAnsi="Times New Roman" w:cs="Times New Roman"/>
          <w:sz w:val="28"/>
          <w:szCs w:val="28"/>
        </w:rPr>
        <w:t>как справка</w:t>
      </w:r>
      <w:r>
        <w:rPr>
          <w:rFonts w:ascii="Times New Roman" w:eastAsia="Times New Roman" w:hAnsi="Times New Roman" w:cs="Times New Roman"/>
          <w:sz w:val="28"/>
          <w:szCs w:val="28"/>
        </w:rPr>
        <w:t xml:space="preserve"> инспектора ИАЗ ОБ ДПС Госавтоинспекции УМВД России по г. Сургуту от 11.02.2026, подтверждающая, что Тарасов Р.С. не является лицом, лишенным права управления транспортными средствами, и карточка операции с ВУ, согласно которой у Тарасова Р.С. имеется водительское удостоверение, выданное 08.04.2021.</w:t>
      </w:r>
    </w:p>
    <w:p>
      <w:pPr>
        <w:spacing w:before="0" w:after="0"/>
        <w:ind w:firstLine="567"/>
        <w:jc w:val="both"/>
        <w:rPr>
          <w:sz w:val="28"/>
          <w:szCs w:val="28"/>
        </w:rPr>
      </w:pPr>
      <w:r>
        <w:rPr>
          <w:rFonts w:ascii="Times New Roman" w:eastAsia="Times New Roman" w:hAnsi="Times New Roman" w:cs="Times New Roman"/>
          <w:sz w:val="28"/>
          <w:szCs w:val="28"/>
        </w:rPr>
        <w:t xml:space="preserve">Перечисленные выше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 </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п. 2.1. ст. 19 ФЗ от 10.12.1995 г. № 196-ФЗ «О безопасности дорожного движениями» запрещается эксплуатация транспортных средств лицами, находящимися в состоянии алкогольного, наркотического или иного токсического опьянения. </w:t>
      </w:r>
    </w:p>
    <w:p>
      <w:pPr>
        <w:spacing w:before="0" w:after="0"/>
        <w:ind w:firstLine="567"/>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огласно примечанию ч. 1 ст. 12.8 КоАП РФ административная ответственность, предусмотренная указанной статьей и ч. 3 ст. 12.27 КоАП РФ,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pPr>
        <w:spacing w:before="0" w:after="0"/>
        <w:ind w:firstLine="567"/>
        <w:jc w:val="both"/>
        <w:rPr>
          <w:sz w:val="28"/>
          <w:szCs w:val="28"/>
        </w:rPr>
      </w:pPr>
      <w:r>
        <w:rPr>
          <w:rFonts w:ascii="Times New Roman" w:eastAsia="Times New Roman" w:hAnsi="Times New Roman" w:cs="Times New Roman"/>
          <w:sz w:val="28"/>
          <w:szCs w:val="28"/>
        </w:rPr>
        <w:t>Исходя из акта 86 ГП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081383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.02.2026</w:t>
      </w:r>
      <w:r>
        <w:rPr>
          <w:rFonts w:ascii="Times New Roman" w:eastAsia="Times New Roman" w:hAnsi="Times New Roman" w:cs="Times New Roman"/>
          <w:sz w:val="28"/>
          <w:szCs w:val="28"/>
        </w:rPr>
        <w:t xml:space="preserve"> освидетельствования на состоя</w:t>
      </w:r>
      <w:r>
        <w:rPr>
          <w:rFonts w:ascii="Times New Roman" w:eastAsia="Times New Roman" w:hAnsi="Times New Roman" w:cs="Times New Roman"/>
          <w:sz w:val="28"/>
          <w:szCs w:val="28"/>
        </w:rPr>
        <w:t>ние алкогольного</w:t>
      </w:r>
      <w:r>
        <w:rPr>
          <w:rFonts w:ascii="Times New Roman" w:eastAsia="Times New Roman" w:hAnsi="Times New Roman" w:cs="Times New Roman"/>
          <w:sz w:val="28"/>
          <w:szCs w:val="28"/>
        </w:rPr>
        <w:t xml:space="preserve"> опьянения </w:t>
      </w:r>
      <w:r>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Тарасова 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установлено состояние алкогольного опьянения, показан</w:t>
      </w:r>
      <w:r>
        <w:rPr>
          <w:rFonts w:ascii="Times New Roman" w:eastAsia="Times New Roman" w:hAnsi="Times New Roman" w:cs="Times New Roman"/>
          <w:sz w:val="28"/>
          <w:szCs w:val="28"/>
        </w:rPr>
        <w:t>ия ср</w:t>
      </w:r>
      <w:r>
        <w:rPr>
          <w:rFonts w:ascii="Times New Roman" w:eastAsia="Times New Roman" w:hAnsi="Times New Roman" w:cs="Times New Roman"/>
          <w:sz w:val="28"/>
          <w:szCs w:val="28"/>
        </w:rPr>
        <w:t>едства измерений составили 0,425</w:t>
      </w:r>
      <w:r>
        <w:rPr>
          <w:rFonts w:ascii="Times New Roman" w:eastAsia="Times New Roman" w:hAnsi="Times New Roman" w:cs="Times New Roman"/>
          <w:sz w:val="28"/>
          <w:szCs w:val="28"/>
        </w:rPr>
        <w:t xml:space="preserve"> мг/л.</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В силу п.</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2.7 Правил дорожного движения Российской Федерации, утвержденных постановлением Правительства Российской Федерации от </w:t>
      </w:r>
      <w:r>
        <w:rPr>
          <w:rFonts w:ascii="Times New Roman" w:eastAsia="Times New Roman" w:hAnsi="Times New Roman" w:cs="Times New Roman"/>
          <w:sz w:val="28"/>
          <w:szCs w:val="28"/>
        </w:rPr>
        <w:t>23.10.1993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Для квалификации действий лица, привлекаемого к административной ответственности, предусмотренной ч. 1 ст. 12.8 КоАП РФ, необходимо наличие двух значимых обстоятельств, а именно, управление транспортным средством и нахождение в этот момент в состоянии опьянения. Совокупность указанных признаков была установлена в ходе рассмотрения дела об административном правонарушении.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Доводы Тарасова Р.С. и защитника о неисправности </w:t>
      </w:r>
      <w:r>
        <w:rPr>
          <w:rFonts w:ascii="Times New Roman" w:eastAsia="Times New Roman" w:hAnsi="Times New Roman" w:cs="Times New Roman"/>
          <w:sz w:val="28"/>
          <w:szCs w:val="28"/>
        </w:rPr>
        <w:t xml:space="preserve">средства измерения, с помощью которого проводилось освидетельствование суд признает несостоятельными, </w:t>
      </w:r>
      <w:r>
        <w:rPr>
          <w:rFonts w:ascii="Times New Roman" w:eastAsia="Times New Roman" w:hAnsi="Times New Roman" w:cs="Times New Roman"/>
          <w:sz w:val="28"/>
          <w:szCs w:val="28"/>
        </w:rPr>
        <w:t>поскольку п.</w:t>
      </w:r>
      <w:r>
        <w:rPr>
          <w:rFonts w:ascii="Times New Roman" w:eastAsia="Times New Roman" w:hAnsi="Times New Roman" w:cs="Times New Roman"/>
          <w:sz w:val="28"/>
          <w:szCs w:val="28"/>
        </w:rPr>
        <w:t xml:space="preserve"> 2.3.2 руководства по эксплуатации алкотестера «</w:t>
      </w:r>
      <w:r>
        <w:rPr>
          <w:rFonts w:ascii="Times New Roman" w:eastAsia="Times New Roman" w:hAnsi="Times New Roman" w:cs="Times New Roman"/>
          <w:sz w:val="28"/>
          <w:szCs w:val="28"/>
        </w:rPr>
        <w:t>Tigon</w:t>
      </w:r>
      <w:r>
        <w:rPr>
          <w:rFonts w:ascii="Times New Roman" w:eastAsia="Times New Roman" w:hAnsi="Times New Roman" w:cs="Times New Roman"/>
          <w:sz w:val="28"/>
          <w:szCs w:val="28"/>
        </w:rPr>
        <w:t xml:space="preserve"> М-3003»</w:t>
      </w:r>
      <w:r>
        <w:rPr>
          <w:rFonts w:ascii="Times New Roman" w:eastAsia="Times New Roman" w:hAnsi="Times New Roman" w:cs="Times New Roman"/>
          <w:sz w:val="28"/>
          <w:szCs w:val="28"/>
        </w:rPr>
        <w:t xml:space="preserve"> предусмотрен пассивный тест (скрининг), который может использоваться только для предварительной оценки наличия эталона в выдыхаемом воздухе, при этом погрешность анализатора может превысить пределы допускаемой погрешности анализатора, указанные в п. 1.6 настоящего руководства, что соответствуют установленным судом обстоятельствам относительно произведенного инспектором ДПС скрининга перед освидетельствованием Тарасова Р.С.</w:t>
      </w:r>
      <w:r>
        <w:rPr>
          <w:rFonts w:ascii="Times New Roman" w:eastAsia="Times New Roman" w:hAnsi="Times New Roman" w:cs="Times New Roman"/>
          <w:sz w:val="28"/>
          <w:szCs w:val="28"/>
        </w:rPr>
        <w:t xml:space="preserve"> (л.д.</w:t>
      </w:r>
      <w:r>
        <w:rPr>
          <w:rFonts w:ascii="Times New Roman" w:eastAsia="Times New Roman" w:hAnsi="Times New Roman" w:cs="Times New Roman"/>
          <w:sz w:val="28"/>
          <w:szCs w:val="28"/>
        </w:rPr>
        <w:t xml:space="preserve"> 75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Порядок освидетельствования на состояние алкогольного опьянения и оформления его результатов установлен Правилами</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Pr>
          <w:rFonts w:ascii="Times New Roman" w:eastAsia="Times New Roman" w:hAnsi="Times New Roman" w:cs="Times New Roman"/>
          <w:sz w:val="28"/>
          <w:szCs w:val="28"/>
        </w:rPr>
        <w:t>утвержденными постановлением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Правительства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Российской Федерации от 21 октября 2022</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1882 (далее по тексту Правила освидетельствования).</w:t>
      </w:r>
    </w:p>
    <w:p>
      <w:pPr>
        <w:spacing w:before="0" w:after="0"/>
        <w:ind w:firstLine="567"/>
        <w:jc w:val="both"/>
        <w:rPr>
          <w:sz w:val="28"/>
          <w:szCs w:val="28"/>
        </w:rPr>
      </w:pPr>
      <w:r>
        <w:rPr>
          <w:rFonts w:ascii="Times New Roman" w:eastAsia="Times New Roman" w:hAnsi="Times New Roman" w:cs="Times New Roman"/>
          <w:sz w:val="28"/>
          <w:szCs w:val="28"/>
        </w:rPr>
        <w:t>Пунктом 3 Правил освидетельствования установлено, что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п.4 Правил освидетельствования, </w:t>
      </w:r>
      <w:r>
        <w:rPr>
          <w:rFonts w:ascii="Times New Roman" w:eastAsia="Times New Roman" w:hAnsi="Times New Roman" w:cs="Times New Roman"/>
          <w:sz w:val="28"/>
          <w:szCs w:val="28"/>
        </w:rPr>
        <w:t>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w:t>
      </w:r>
    </w:p>
    <w:p>
      <w:pPr>
        <w:spacing w:before="0" w:after="0"/>
        <w:ind w:firstLine="567"/>
        <w:jc w:val="both"/>
        <w:rPr>
          <w:sz w:val="28"/>
          <w:szCs w:val="28"/>
        </w:rPr>
      </w:pPr>
      <w:r>
        <w:rPr>
          <w:rFonts w:ascii="Times New Roman" w:eastAsia="Times New Roman" w:hAnsi="Times New Roman" w:cs="Times New Roman"/>
          <w:sz w:val="28"/>
          <w:szCs w:val="28"/>
        </w:rPr>
        <w:t xml:space="preserve">Как следует из имеющей в материалах дела видеозаписи на компакт-диске, просмотренной </w:t>
      </w:r>
      <w:r>
        <w:rPr>
          <w:rFonts w:ascii="Times New Roman" w:eastAsia="Times New Roman" w:hAnsi="Times New Roman" w:cs="Times New Roman"/>
          <w:sz w:val="28"/>
          <w:szCs w:val="28"/>
        </w:rPr>
        <w:t>судом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отстранение от управления транспортным средством и освидетельствование на состояние алкогольного опьянения проводилось с применением видеозаписи</w:t>
      </w:r>
      <w:r>
        <w:rPr>
          <w:rFonts w:ascii="Times New Roman" w:eastAsia="Times New Roman" w:hAnsi="Times New Roman" w:cs="Times New Roman"/>
          <w:sz w:val="28"/>
          <w:szCs w:val="28"/>
        </w:rPr>
        <w:t xml:space="preserve"> без участия понятых</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Из видеозаписи усматривается, чт</w:t>
      </w:r>
      <w:r>
        <w:rPr>
          <w:rFonts w:ascii="Times New Roman" w:eastAsia="Times New Roman" w:hAnsi="Times New Roman" w:cs="Times New Roman"/>
          <w:sz w:val="28"/>
          <w:szCs w:val="28"/>
        </w:rPr>
        <w:t>о видеозапись велась непрерывно</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На видеозаписи зафиксировано, что </w:t>
      </w:r>
      <w:r>
        <w:rPr>
          <w:rFonts w:ascii="Times New Roman" w:eastAsia="Times New Roman" w:hAnsi="Times New Roman" w:cs="Times New Roman"/>
          <w:sz w:val="28"/>
          <w:szCs w:val="28"/>
        </w:rPr>
        <w:t>Тарасову Р.С.</w:t>
      </w:r>
      <w:r>
        <w:rPr>
          <w:rFonts w:ascii="Times New Roman" w:eastAsia="Times New Roman" w:hAnsi="Times New Roman" w:cs="Times New Roman"/>
          <w:sz w:val="28"/>
          <w:szCs w:val="28"/>
        </w:rPr>
        <w:t xml:space="preserve"> были разъяснены права, предусмотренные ст. 51 Конституции РФ и ст. 25.1 КоАП РФ, далее был отстранен от управления транспортным средством,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перед прохождением освидетельствования на состояние алкогольного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Тарасов Р.С</w:t>
      </w:r>
      <w:r>
        <w:rPr>
          <w:rFonts w:ascii="Times New Roman" w:eastAsia="Times New Roman" w:hAnsi="Times New Roman" w:cs="Times New Roman"/>
          <w:sz w:val="28"/>
          <w:szCs w:val="28"/>
        </w:rPr>
        <w:t xml:space="preserve">. ознакомлен со свидетельством о поверке, где указаны дата поверки и заводской номер алкотестера, далее </w:t>
      </w:r>
      <w:r>
        <w:rPr>
          <w:rFonts w:ascii="Times New Roman" w:eastAsia="Times New Roman" w:hAnsi="Times New Roman" w:cs="Times New Roman"/>
          <w:sz w:val="28"/>
          <w:szCs w:val="28"/>
        </w:rPr>
        <w:t>после проведения процедуры скрининга,</w:t>
      </w:r>
      <w:r>
        <w:rPr>
          <w:rFonts w:ascii="Times New Roman" w:eastAsia="Times New Roman" w:hAnsi="Times New Roman" w:cs="Times New Roman"/>
          <w:sz w:val="28"/>
          <w:szCs w:val="28"/>
        </w:rPr>
        <w:t xml:space="preserve"> прошел освидетельствование на состояние опьянения, в результате чего было установлено состояние опьянения </w:t>
      </w:r>
      <w:r>
        <w:rPr>
          <w:rFonts w:ascii="Times New Roman" w:eastAsia="Times New Roman" w:hAnsi="Times New Roman" w:cs="Times New Roman"/>
          <w:sz w:val="28"/>
          <w:szCs w:val="28"/>
        </w:rPr>
        <w:t>Тарасова Р.С</w:t>
      </w:r>
      <w:r>
        <w:rPr>
          <w:rFonts w:ascii="Times New Roman" w:eastAsia="Times New Roman" w:hAnsi="Times New Roman" w:cs="Times New Roman"/>
          <w:sz w:val="28"/>
          <w:szCs w:val="28"/>
        </w:rPr>
        <w:t xml:space="preserve">., при оформлении акта освидетельствования на состояние алкогольного опьянения последнему предложено указать в данном акте о своем согласии либо несогласии с результатом освидетельствования, после чего </w:t>
      </w:r>
      <w:r>
        <w:rPr>
          <w:rFonts w:ascii="Times New Roman" w:eastAsia="Times New Roman" w:hAnsi="Times New Roman" w:cs="Times New Roman"/>
          <w:sz w:val="28"/>
          <w:szCs w:val="28"/>
        </w:rPr>
        <w:t>Тарасов Р.С</w:t>
      </w:r>
      <w:r>
        <w:rPr>
          <w:rFonts w:ascii="Times New Roman" w:eastAsia="Times New Roman" w:hAnsi="Times New Roman" w:cs="Times New Roman"/>
          <w:sz w:val="28"/>
          <w:szCs w:val="28"/>
        </w:rPr>
        <w:t>. собственноручно написал в акте освидетельствования на состояние алкогольного опьянения о согласии с результатом освидетельствования.</w:t>
      </w:r>
      <w:r>
        <w:rPr>
          <w:rFonts w:ascii="Times New Roman" w:eastAsia="Times New Roman" w:hAnsi="Times New Roman" w:cs="Times New Roman"/>
          <w:sz w:val="28"/>
          <w:szCs w:val="28"/>
        </w:rPr>
        <w:t xml:space="preserve"> Кроме того, Тарасову Р.С. разъяснено, что в случае несогласия с результатами освидетельствования на состояние алкогольного опьянения, он будет направлен на медицинское освидетельствование в медицинское учреждение.</w:t>
      </w:r>
    </w:p>
    <w:p>
      <w:pPr>
        <w:spacing w:before="0" w:after="0"/>
        <w:ind w:firstLine="567"/>
        <w:jc w:val="both"/>
        <w:rPr>
          <w:sz w:val="28"/>
          <w:szCs w:val="28"/>
        </w:rPr>
      </w:pPr>
      <w:r>
        <w:rPr>
          <w:rFonts w:ascii="Times New Roman" w:eastAsia="Times New Roman" w:hAnsi="Times New Roman" w:cs="Times New Roman"/>
          <w:sz w:val="28"/>
          <w:szCs w:val="28"/>
        </w:rPr>
        <w:t xml:space="preserve">Исходя из вышеизложенных обстоятельств, зафиксированных на видеозаписи, такие доводы </w:t>
      </w:r>
      <w:r>
        <w:rPr>
          <w:rFonts w:ascii="Times New Roman" w:eastAsia="Times New Roman" w:hAnsi="Times New Roman" w:cs="Times New Roman"/>
          <w:sz w:val="28"/>
          <w:szCs w:val="28"/>
        </w:rPr>
        <w:t>Тарасова Р.С</w:t>
      </w:r>
      <w:r>
        <w:rPr>
          <w:rFonts w:ascii="Times New Roman" w:eastAsia="Times New Roman" w:hAnsi="Times New Roman" w:cs="Times New Roman"/>
          <w:sz w:val="28"/>
          <w:szCs w:val="28"/>
        </w:rPr>
        <w:t xml:space="preserve">., как </w:t>
      </w:r>
      <w:r>
        <w:rPr>
          <w:rFonts w:ascii="Times New Roman" w:eastAsia="Times New Roman" w:hAnsi="Times New Roman" w:cs="Times New Roman"/>
          <w:sz w:val="28"/>
          <w:szCs w:val="28"/>
        </w:rPr>
        <w:t>проведение освидетельствования на состояние алкогольного опьянения три раза и при неисправном приборе измерения</w:t>
      </w:r>
      <w:r>
        <w:rPr>
          <w:rFonts w:ascii="Times New Roman" w:eastAsia="Times New Roman" w:hAnsi="Times New Roman" w:cs="Times New Roman"/>
          <w:sz w:val="28"/>
          <w:szCs w:val="28"/>
        </w:rPr>
        <w:t>, являются не состоятельными и опровергаются видеозаписью.</w:t>
      </w:r>
    </w:p>
    <w:p>
      <w:pPr>
        <w:spacing w:before="0" w:after="0"/>
        <w:ind w:firstLine="567"/>
        <w:jc w:val="both"/>
        <w:rPr>
          <w:sz w:val="28"/>
          <w:szCs w:val="28"/>
        </w:rPr>
      </w:pPr>
      <w:r>
        <w:rPr>
          <w:rFonts w:ascii="Times New Roman" w:eastAsia="Times New Roman" w:hAnsi="Times New Roman" w:cs="Times New Roman"/>
          <w:sz w:val="28"/>
          <w:szCs w:val="28"/>
        </w:rPr>
        <w:t xml:space="preserve">Каких-либо замечаний при проведении освидетельствования прибором на состояние алкогольного опьянения </w:t>
      </w:r>
      <w:r>
        <w:rPr>
          <w:rFonts w:ascii="Times New Roman" w:eastAsia="Times New Roman" w:hAnsi="Times New Roman" w:cs="Times New Roman"/>
          <w:sz w:val="28"/>
          <w:szCs w:val="28"/>
        </w:rPr>
        <w:t>Тарасов Р.С</w:t>
      </w:r>
      <w:r>
        <w:rPr>
          <w:rFonts w:ascii="Times New Roman" w:eastAsia="Times New Roman" w:hAnsi="Times New Roman" w:cs="Times New Roman"/>
          <w:sz w:val="28"/>
          <w:szCs w:val="28"/>
        </w:rPr>
        <w:t>. не имел, с результатами освидетельствования согласился. В случае сомнений в достоверности показаний технического средства</w:t>
      </w:r>
      <w:r>
        <w:rPr>
          <w:rFonts w:ascii="Times New Roman" w:eastAsia="Times New Roman" w:hAnsi="Times New Roman" w:cs="Times New Roman"/>
          <w:sz w:val="28"/>
          <w:szCs w:val="28"/>
        </w:rPr>
        <w:t> </w:t>
      </w:r>
      <w:hyperlink r:id="rId4" w:anchor="/document/12125267/entry/0" w:history="1">
        <w:r>
          <w:rPr>
            <w:rFonts w:ascii="Times New Roman" w:eastAsia="Times New Roman" w:hAnsi="Times New Roman" w:cs="Times New Roman"/>
            <w:color w:val="0000EE"/>
            <w:sz w:val="28"/>
            <w:szCs w:val="28"/>
          </w:rPr>
          <w:t>Кодекс Российской Федерации об административных правонарушениях</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предоставляет лицу право не согласиться с результатами и пройти медицинское освидетельствование на состояние опьянения. Однако данным правом </w:t>
      </w:r>
      <w:r>
        <w:rPr>
          <w:rFonts w:ascii="Times New Roman" w:eastAsia="Times New Roman" w:hAnsi="Times New Roman" w:cs="Times New Roman"/>
          <w:sz w:val="28"/>
          <w:szCs w:val="28"/>
        </w:rPr>
        <w:t>Тарасов Р.С</w:t>
      </w:r>
      <w:r>
        <w:rPr>
          <w:rFonts w:ascii="Times New Roman" w:eastAsia="Times New Roman" w:hAnsi="Times New Roman" w:cs="Times New Roman"/>
          <w:sz w:val="28"/>
          <w:szCs w:val="28"/>
        </w:rPr>
        <w:t>. не воспользовался, с результатами освидетельствования на состояние алкогольного опьянения был согласен.</w:t>
      </w:r>
    </w:p>
    <w:p>
      <w:pPr>
        <w:spacing w:before="0" w:after="0"/>
        <w:ind w:firstLine="567"/>
        <w:jc w:val="both"/>
        <w:rPr>
          <w:sz w:val="28"/>
          <w:szCs w:val="28"/>
        </w:rPr>
      </w:pPr>
      <w:r>
        <w:rPr>
          <w:rFonts w:ascii="Times New Roman" w:eastAsia="Times New Roman" w:hAnsi="Times New Roman" w:cs="Times New Roman"/>
          <w:sz w:val="28"/>
          <w:szCs w:val="28"/>
        </w:rPr>
        <w:t xml:space="preserve">Процессуальные документы изложены ясно, поводов, которые давали бы основания полагать, что </w:t>
      </w:r>
      <w:r>
        <w:rPr>
          <w:rFonts w:ascii="Times New Roman" w:eastAsia="Times New Roman" w:hAnsi="Times New Roman" w:cs="Times New Roman"/>
          <w:sz w:val="28"/>
          <w:szCs w:val="28"/>
        </w:rPr>
        <w:t>Тарасов Р.С</w:t>
      </w:r>
      <w:r>
        <w:rPr>
          <w:rFonts w:ascii="Times New Roman" w:eastAsia="Times New Roman" w:hAnsi="Times New Roman" w:cs="Times New Roman"/>
          <w:sz w:val="28"/>
          <w:szCs w:val="28"/>
        </w:rPr>
        <w:t xml:space="preserve">. не понимал суть происходящего и не мог в установленном порядке заявить о несогласии с результатами освидетельствования на состояние опьянения, не имеется. </w:t>
      </w:r>
    </w:p>
    <w:p>
      <w:pPr>
        <w:spacing w:before="0" w:after="0"/>
        <w:ind w:firstLine="567"/>
        <w:jc w:val="both"/>
        <w:rPr>
          <w:sz w:val="28"/>
          <w:szCs w:val="28"/>
        </w:rPr>
      </w:pPr>
      <w:r>
        <w:rPr>
          <w:rFonts w:ascii="Times New Roman" w:eastAsia="Times New Roman" w:hAnsi="Times New Roman" w:cs="Times New Roman"/>
          <w:sz w:val="28"/>
          <w:szCs w:val="28"/>
        </w:rPr>
        <w:t>Оснований полагать, что освидетельствование на состояние алкогольного опьянения проведено с нарушением закона, не имеется.</w:t>
      </w:r>
    </w:p>
    <w:p>
      <w:pPr>
        <w:spacing w:before="0" w:after="0"/>
        <w:ind w:firstLine="567"/>
        <w:jc w:val="both"/>
        <w:rPr>
          <w:sz w:val="28"/>
          <w:szCs w:val="28"/>
        </w:rPr>
      </w:pPr>
      <w:r>
        <w:rPr>
          <w:rFonts w:ascii="Times New Roman" w:eastAsia="Times New Roman" w:hAnsi="Times New Roman" w:cs="Times New Roman"/>
          <w:sz w:val="28"/>
          <w:szCs w:val="28"/>
        </w:rPr>
        <w:t>С учетом вышеизложенного, представленные доказательства судья признает допустимыми, собранными с соблюдением требований законодательства.</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w:t>
      </w: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Тарасова 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административного правонарушения полностью доказана, а потому его действия мировой судья квалифицирует по ч. 1 ст. 12.8 КоАП РФ – управление транспортным средством водителем, находящемся в состоянии опьянения, если такие действия не содержат уголовно наказуемого деяния.</w:t>
      </w:r>
    </w:p>
    <w:p>
      <w:pPr>
        <w:spacing w:before="0" w:after="0"/>
        <w:ind w:firstLine="567"/>
        <w:jc w:val="both"/>
        <w:rPr>
          <w:sz w:val="28"/>
          <w:szCs w:val="28"/>
        </w:rPr>
      </w:pPr>
      <w:r>
        <w:rPr>
          <w:rFonts w:ascii="Times New Roman" w:eastAsia="Times New Roman" w:hAnsi="Times New Roman" w:cs="Times New Roman"/>
          <w:sz w:val="28"/>
          <w:szCs w:val="28"/>
        </w:rPr>
        <w:t>Обстоятельств, перечисленных в ст. 24.5 КоАП РФ, исключающих производство по делу об административном правонарушении, не имеется.</w:t>
      </w:r>
    </w:p>
    <w:p>
      <w:pPr>
        <w:spacing w:before="0" w:after="0"/>
        <w:ind w:firstLine="567"/>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не имеется.</w:t>
      </w:r>
    </w:p>
    <w:p>
      <w:pPr>
        <w:spacing w:before="0" w:after="0"/>
        <w:ind w:firstLine="567"/>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суд </w:t>
      </w:r>
      <w:r>
        <w:rPr>
          <w:rFonts w:ascii="Times New Roman" w:eastAsia="Times New Roman" w:hAnsi="Times New Roman" w:cs="Times New Roman"/>
          <w:sz w:val="28"/>
          <w:szCs w:val="28"/>
        </w:rPr>
        <w:t>признает наличие благодарственных писем Губернатора и иных государственных органов ХМАО-Югры</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Обстоятельств, отягчающи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административную ответственность, суд</w:t>
      </w:r>
      <w:r>
        <w:rPr>
          <w:rFonts w:ascii="Times New Roman" w:eastAsia="Times New Roman" w:hAnsi="Times New Roman" w:cs="Times New Roman"/>
          <w:sz w:val="28"/>
          <w:szCs w:val="28"/>
        </w:rPr>
        <w:t>ом не установлено</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При определении меры наказания, суд учитывает характер совершенного административного правонарушения, данные о личности правонарушителя, основываясь на принципах справедливости и соразмерности, полагает необходимым назначить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Тарасову 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наказание в виде штрафа с лишением права управления транспортными средствами, что позволит достигнуть целей восстановления социальной справедливости, исправления правонарушителя и предупреждения совершения им новых противоправных деяний.</w:t>
      </w:r>
    </w:p>
    <w:p>
      <w:pPr>
        <w:spacing w:before="0" w:after="0"/>
        <w:ind w:firstLine="567"/>
        <w:jc w:val="both"/>
        <w:rPr>
          <w:sz w:val="28"/>
          <w:szCs w:val="28"/>
        </w:rPr>
      </w:pPr>
      <w:r>
        <w:rPr>
          <w:rFonts w:ascii="Times New Roman" w:eastAsia="Times New Roman" w:hAnsi="Times New Roman" w:cs="Times New Roman"/>
          <w:sz w:val="28"/>
          <w:szCs w:val="28"/>
        </w:rPr>
        <w:t>На основании изложенного и руководствуясь ч.1 ст.12.8, ст.ст.29.9-29.11 КоАП РФ, мировой судья</w:t>
      </w: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Тарасова Романа Станиславовича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ст.12.8 КоАП РФ, и назначить наказание в виде административного штрафа в размере </w:t>
      </w: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 xml:space="preserve"> 000 (</w:t>
      </w:r>
      <w:r>
        <w:rPr>
          <w:rFonts w:ascii="Times New Roman" w:eastAsia="Times New Roman" w:hAnsi="Times New Roman" w:cs="Times New Roman"/>
          <w:sz w:val="28"/>
          <w:szCs w:val="28"/>
        </w:rPr>
        <w:t>сорок пять тысяч</w:t>
      </w:r>
      <w:r>
        <w:rPr>
          <w:rFonts w:ascii="Times New Roman" w:eastAsia="Times New Roman" w:hAnsi="Times New Roman" w:cs="Times New Roman"/>
          <w:sz w:val="28"/>
          <w:szCs w:val="28"/>
        </w:rPr>
        <w:t xml:space="preserve">) рублей с лишением права управления транспортными средствами на срок </w:t>
      </w:r>
      <w:r>
        <w:rPr>
          <w:rFonts w:ascii="Times New Roman" w:eastAsia="Times New Roman" w:hAnsi="Times New Roman" w:cs="Times New Roman"/>
          <w:sz w:val="28"/>
          <w:szCs w:val="28"/>
        </w:rPr>
        <w:t>полтора года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Течение срока лишения права управления транспортными средствами начинается со дня вступления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Разъяснить,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 Сургуту. В случае уклонения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pPr>
        <w:spacing w:before="0" w:after="0"/>
        <w:ind w:firstLine="708"/>
        <w:jc w:val="both"/>
        <w:rPr>
          <w:sz w:val="28"/>
          <w:szCs w:val="28"/>
        </w:rPr>
      </w:pPr>
      <w:r>
        <w:rPr>
          <w:rFonts w:ascii="Times New Roman" w:eastAsia="Times New Roman" w:hAnsi="Times New Roman" w:cs="Times New Roman"/>
          <w:sz w:val="28"/>
          <w:szCs w:val="28"/>
        </w:rPr>
        <w:t xml:space="preserve">Штраф подлежит уплате на кор. счет 40102810245370000007, расчетный счет 03100643000000018700, в </w:t>
      </w:r>
      <w:r>
        <w:rPr>
          <w:rFonts w:ascii="Times New Roman" w:eastAsia="Times New Roman" w:hAnsi="Times New Roman" w:cs="Times New Roman"/>
          <w:sz w:val="28"/>
          <w:szCs w:val="28"/>
        </w:rPr>
        <w:t>ОКЦ № 8 УГУ Банка России//УФК по Ханты-Мансийскому автономному округу – Югре г. Ханты-Мансийск</w:t>
      </w:r>
      <w:r>
        <w:rPr>
          <w:rFonts w:ascii="Times New Roman" w:eastAsia="Times New Roman" w:hAnsi="Times New Roman" w:cs="Times New Roman"/>
          <w:sz w:val="28"/>
          <w:szCs w:val="28"/>
        </w:rPr>
        <w:t xml:space="preserve">, БИК 007162163, ОКТМО 71876000, ИНН 8601010390, КПП 860101001, КБК 188 116 01123010001140 УИН </w:t>
      </w:r>
      <w:r>
        <w:rPr>
          <w:rFonts w:ascii="Times New Roman" w:eastAsia="Times New Roman" w:hAnsi="Times New Roman" w:cs="Times New Roman"/>
          <w:sz w:val="28"/>
          <w:szCs w:val="28"/>
        </w:rPr>
        <w:t>18810486260320002886</w:t>
      </w:r>
      <w:r>
        <w:rPr>
          <w:rFonts w:ascii="Times New Roman" w:eastAsia="Times New Roman" w:hAnsi="Times New Roman" w:cs="Times New Roman"/>
          <w:sz w:val="28"/>
          <w:szCs w:val="28"/>
        </w:rPr>
        <w:t>, получатель: УФК по ХМАО-Югре (УМВД России по ХМАО-Югре) (прочие денежные взыскания (штрафы) за правонарушение в области дорожного движения).</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 в течение 60 дней с даты вступления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Квитанци</w:t>
      </w:r>
      <w:r>
        <w:rPr>
          <w:rFonts w:ascii="Times New Roman" w:eastAsia="Times New Roman" w:hAnsi="Times New Roman" w:cs="Times New Roman"/>
          <w:sz w:val="28"/>
          <w:szCs w:val="28"/>
        </w:rPr>
        <w:t>я с копией предоставляется в 101</w:t>
      </w:r>
      <w:r>
        <w:rPr>
          <w:rFonts w:ascii="Times New Roman" w:eastAsia="Times New Roman" w:hAnsi="Times New Roman" w:cs="Times New Roman"/>
          <w:sz w:val="28"/>
          <w:szCs w:val="28"/>
        </w:rPr>
        <w:t xml:space="preserve"> каб. д.9 ул. Гагарина г. Сургута.</w:t>
      </w:r>
    </w:p>
    <w:p>
      <w:pPr>
        <w:spacing w:before="0" w:after="0"/>
        <w:ind w:firstLine="567"/>
        <w:jc w:val="both"/>
        <w:rPr>
          <w:sz w:val="28"/>
          <w:szCs w:val="28"/>
        </w:rPr>
      </w:pPr>
      <w:r>
        <w:rPr>
          <w:rFonts w:ascii="Times New Roman" w:eastAsia="Times New Roman" w:hAnsi="Times New Roman" w:cs="Times New Roman"/>
          <w:sz w:val="28"/>
          <w:szCs w:val="28"/>
        </w:rPr>
        <w:t xml:space="preserve">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w:t>
      </w:r>
      <w:r>
        <w:rPr>
          <w:rFonts w:ascii="Times New Roman" w:eastAsia="Times New Roman" w:hAnsi="Times New Roman" w:cs="Times New Roman"/>
          <w:sz w:val="28"/>
          <w:szCs w:val="28"/>
        </w:rPr>
        <w:t>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через миров</w:t>
      </w:r>
      <w:r>
        <w:rPr>
          <w:rFonts w:ascii="Times New Roman" w:eastAsia="Times New Roman" w:hAnsi="Times New Roman" w:cs="Times New Roman"/>
          <w:sz w:val="28"/>
          <w:szCs w:val="28"/>
        </w:rPr>
        <w:t>ого судью судебного участка № 14</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подпись</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 Думлер</w:t>
      </w:r>
    </w:p>
    <w:p>
      <w:pPr>
        <w:spacing w:before="0" w:after="0"/>
        <w:ind w:firstLine="567"/>
        <w:jc w:val="both"/>
        <w:rPr>
          <w:sz w:val="28"/>
          <w:szCs w:val="28"/>
        </w:rPr>
      </w:pPr>
      <w:r>
        <w:rPr>
          <w:rFonts w:ascii="Times New Roman" w:eastAsia="Times New Roman" w:hAnsi="Times New Roman" w:cs="Times New Roman"/>
          <w:sz w:val="28"/>
          <w:szCs w:val="28"/>
        </w:rPr>
        <w:t>КОПИЯ ВЕРНА</w:t>
      </w:r>
    </w:p>
    <w:p>
      <w:pPr>
        <w:spacing w:before="0" w:after="0"/>
        <w:ind w:firstLine="567"/>
        <w:jc w:val="both"/>
        <w:rPr>
          <w:sz w:val="28"/>
          <w:szCs w:val="28"/>
        </w:rPr>
      </w:pPr>
      <w:r>
        <w:rPr>
          <w:rFonts w:ascii="Times New Roman" w:eastAsia="Times New Roman" w:hAnsi="Times New Roman" w:cs="Times New Roman"/>
          <w:sz w:val="28"/>
          <w:szCs w:val="28"/>
        </w:rPr>
        <w:t>И.о. мирового судьи судебного участка № 14</w:t>
      </w:r>
      <w:r>
        <w:rPr>
          <w:rFonts w:ascii="Times New Roman" w:eastAsia="Times New Roman" w:hAnsi="Times New Roman" w:cs="Times New Roman"/>
          <w:sz w:val="28"/>
          <w:szCs w:val="28"/>
        </w:rPr>
        <w:t xml:space="preserve"> Сургутского</w:t>
      </w:r>
    </w:p>
    <w:p>
      <w:pPr>
        <w:spacing w:before="0" w:after="0"/>
        <w:ind w:firstLine="567"/>
        <w:jc w:val="both"/>
        <w:rPr>
          <w:sz w:val="28"/>
          <w:szCs w:val="28"/>
        </w:rPr>
      </w:pPr>
      <w:r>
        <w:rPr>
          <w:rFonts w:ascii="Times New Roman" w:eastAsia="Times New Roman" w:hAnsi="Times New Roman" w:cs="Times New Roman"/>
          <w:sz w:val="28"/>
          <w:szCs w:val="28"/>
        </w:rPr>
        <w:t>судебного района города окружного значения Сургута</w:t>
      </w:r>
    </w:p>
    <w:p>
      <w:pPr>
        <w:spacing w:before="0" w:after="0"/>
        <w:ind w:firstLine="567"/>
        <w:jc w:val="both"/>
        <w:rPr>
          <w:sz w:val="28"/>
          <w:szCs w:val="28"/>
        </w:rPr>
      </w:pPr>
      <w:r>
        <w:rPr>
          <w:rFonts w:ascii="Times New Roman" w:eastAsia="Times New Roman" w:hAnsi="Times New Roman" w:cs="Times New Roman"/>
          <w:sz w:val="28"/>
          <w:szCs w:val="28"/>
        </w:rPr>
        <w:t>ХМАО-Югры ______________________ Г.П. Думлер</w:t>
      </w:r>
    </w:p>
    <w:p>
      <w:pPr>
        <w:spacing w:before="0" w:after="0"/>
        <w:ind w:firstLine="567"/>
        <w:jc w:val="both"/>
        <w:rPr>
          <w:sz w:val="28"/>
          <w:szCs w:val="28"/>
        </w:rPr>
      </w:pP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w:t>
      </w:r>
    </w:p>
    <w:p>
      <w:pPr>
        <w:spacing w:before="0" w:after="0"/>
        <w:ind w:firstLine="567"/>
        <w:jc w:val="both"/>
        <w:rPr>
          <w:sz w:val="28"/>
          <w:szCs w:val="28"/>
        </w:rPr>
      </w:pPr>
      <w:r>
        <w:rPr>
          <w:rFonts w:ascii="Times New Roman" w:eastAsia="Times New Roman" w:hAnsi="Times New Roman" w:cs="Times New Roman"/>
          <w:sz w:val="28"/>
          <w:szCs w:val="28"/>
        </w:rPr>
        <w:t>Подлинный до</w:t>
      </w:r>
      <w:r>
        <w:rPr>
          <w:rFonts w:ascii="Times New Roman" w:eastAsia="Times New Roman" w:hAnsi="Times New Roman" w:cs="Times New Roman"/>
          <w:sz w:val="28"/>
          <w:szCs w:val="28"/>
        </w:rPr>
        <w:t xml:space="preserve">кумент находится в деле № </w:t>
      </w:r>
      <w:r>
        <w:rPr>
          <w:rFonts w:ascii="Times New Roman" w:eastAsia="Times New Roman" w:hAnsi="Times New Roman" w:cs="Times New Roman"/>
          <w:sz w:val="28"/>
          <w:szCs w:val="28"/>
        </w:rPr>
        <w:t>5-590</w:t>
      </w:r>
      <w:r>
        <w:rPr>
          <w:rFonts w:ascii="Times New Roman" w:eastAsia="Times New Roman" w:hAnsi="Times New Roman" w:cs="Times New Roman"/>
          <w:sz w:val="28"/>
          <w:szCs w:val="28"/>
        </w:rPr>
        <w:t>-2614</w:t>
      </w:r>
      <w:r>
        <w:rPr>
          <w:rFonts w:ascii="Times New Roman" w:eastAsia="Times New Roman" w:hAnsi="Times New Roman" w:cs="Times New Roman"/>
          <w:sz w:val="28"/>
          <w:szCs w:val="28"/>
        </w:rPr>
        <w:t>/2026</w:t>
      </w:r>
    </w:p>
    <w:sectPr>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21188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58rplc-12">
    <w:name w:val="cat-UserDefined grp-58 rplc-12"/>
    <w:basedOn w:val="DefaultParagraphFont"/>
  </w:style>
  <w:style w:type="character" w:customStyle="1" w:styleId="cat-UserDefinedgrp-59rplc-22">
    <w:name w:val="cat-UserDefined grp-59 rplc-22"/>
    <w:basedOn w:val="DefaultParagraphFont"/>
  </w:style>
  <w:style w:type="character" w:customStyle="1" w:styleId="cat-UserDefinedgrp-60rplc-24">
    <w:name w:val="cat-UserDefined grp-60 rplc-24"/>
    <w:basedOn w:val="DefaultParagraphFont"/>
  </w:style>
  <w:style w:type="character" w:customStyle="1" w:styleId="cat-UserDefinedgrp-61rplc-44">
    <w:name w:val="cat-UserDefined grp-61 rplc-44"/>
    <w:basedOn w:val="DefaultParagraphFont"/>
  </w:style>
  <w:style w:type="character" w:customStyle="1" w:styleId="cat-UserDefinedgrp-62rplc-47">
    <w:name w:val="cat-UserDefined grp-62 rplc-47"/>
    <w:basedOn w:val="DefaultParagraphFont"/>
  </w:style>
  <w:style w:type="character" w:customStyle="1" w:styleId="cat-UserDefinedgrp-63rplc-50">
    <w:name w:val="cat-UserDefined grp-63 rplc-50"/>
    <w:basedOn w:val="DefaultParagraphFont"/>
  </w:style>
  <w:style w:type="character" w:customStyle="1" w:styleId="cat-UserDefinedgrp-59rplc-71">
    <w:name w:val="cat-UserDefined grp-59 rplc-71"/>
    <w:basedOn w:val="DefaultParagraphFont"/>
  </w:style>
  <w:style w:type="character" w:customStyle="1" w:styleId="cat-UserDefinedgrp-60rplc-73">
    <w:name w:val="cat-UserDefined grp-60 rplc-73"/>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6A307F1-0E9A-4EAA-88D6-77DD2221451E}"/>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